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60"/>
      </w:tblGrid>
      <w:tr w:rsidR="0095227A" w:rsidRPr="005A0E4B" w14:paraId="7D4327BB" w14:textId="77777777">
        <w:tc>
          <w:tcPr>
            <w:tcW w:w="9360" w:type="dxa"/>
            <w:shd w:val="clear" w:color="auto" w:fill="C8102E"/>
          </w:tcPr>
          <w:p w14:paraId="0ABFA972" w14:textId="77777777" w:rsidR="0095227A" w:rsidRPr="005A0E4B" w:rsidRDefault="00000000">
            <w:pPr>
              <w:spacing w:before="280" w:after="80"/>
              <w:jc w:val="center"/>
              <w:rPr>
                <w:rFonts w:asciiTheme="majorHAnsi" w:hAnsiTheme="majorHAnsi" w:cstheme="majorHAnsi"/>
                <w:sz w:val="21"/>
                <w:szCs w:val="21"/>
              </w:rPr>
            </w:pPr>
            <w:r w:rsidRPr="005A0E4B">
              <w:rPr>
                <w:rFonts w:asciiTheme="majorHAnsi" w:hAnsiTheme="majorHAnsi" w:cstheme="majorHAnsi"/>
                <w:b/>
                <w:color w:val="FFFFFF"/>
                <w:sz w:val="40"/>
                <w:szCs w:val="21"/>
              </w:rPr>
              <w:t>ESSAY 250 CONTEST</w:t>
            </w:r>
          </w:p>
          <w:p w14:paraId="67A698DC" w14:textId="2A86367F" w:rsidR="0095227A" w:rsidRPr="005A0E4B" w:rsidRDefault="00000000">
            <w:pPr>
              <w:spacing w:after="280"/>
              <w:jc w:val="center"/>
              <w:rPr>
                <w:rFonts w:asciiTheme="majorHAnsi" w:hAnsiTheme="majorHAnsi" w:cstheme="majorHAnsi"/>
              </w:rPr>
            </w:pPr>
            <w:r w:rsidRPr="005A0E4B">
              <w:rPr>
                <w:rFonts w:asciiTheme="majorHAnsi" w:hAnsiTheme="majorHAnsi" w:cstheme="majorHAnsi"/>
                <w:color w:val="FFDDDD"/>
                <w:sz w:val="20"/>
              </w:rPr>
              <w:t xml:space="preserve">American Chamber of Commerce in </w:t>
            </w:r>
            <w:proofErr w:type="gramStart"/>
            <w:r w:rsidRPr="005A0E4B">
              <w:rPr>
                <w:rFonts w:asciiTheme="majorHAnsi" w:hAnsiTheme="majorHAnsi" w:cstheme="majorHAnsi"/>
                <w:color w:val="FFDDDD"/>
                <w:sz w:val="20"/>
              </w:rPr>
              <w:t>China  ·</w:t>
            </w:r>
            <w:proofErr w:type="gramEnd"/>
            <w:r w:rsidRPr="005A0E4B">
              <w:rPr>
                <w:rFonts w:asciiTheme="majorHAnsi" w:hAnsiTheme="majorHAnsi" w:cstheme="majorHAnsi"/>
                <w:color w:val="FFDDDD"/>
                <w:sz w:val="20"/>
              </w:rPr>
              <w:t xml:space="preserve">  Celebrating America</w:t>
            </w:r>
            <w:r w:rsidR="000D042C">
              <w:rPr>
                <w:rFonts w:asciiTheme="majorHAnsi" w:hAnsiTheme="majorHAnsi" w:cstheme="majorHAnsi"/>
                <w:color w:val="FFDDDD"/>
                <w:sz w:val="20"/>
              </w:rPr>
              <w:t>’</w:t>
            </w:r>
            <w:r w:rsidRPr="005A0E4B">
              <w:rPr>
                <w:rFonts w:asciiTheme="majorHAnsi" w:hAnsiTheme="majorHAnsi" w:cstheme="majorHAnsi"/>
                <w:color w:val="FFDDDD"/>
                <w:sz w:val="20"/>
              </w:rPr>
              <w:t>s 250th Anniversary</w:t>
            </w:r>
          </w:p>
        </w:tc>
      </w:tr>
    </w:tbl>
    <w:p w14:paraId="14581BC9" w14:textId="77777777" w:rsidR="0095227A" w:rsidRPr="005A0E4B" w:rsidRDefault="0095227A">
      <w:pPr>
        <w:rPr>
          <w:rFonts w:asciiTheme="majorHAnsi" w:hAnsiTheme="majorHAnsi" w:cstheme="majorHAnsi"/>
        </w:rPr>
      </w:pPr>
    </w:p>
    <w:tbl>
      <w:tblPr>
        <w:tblStyle w:val="TableGrid"/>
        <w:tblW w:w="0" w:type="auto"/>
        <w:tblLook w:val="04A0" w:firstRow="1" w:lastRow="0" w:firstColumn="1" w:lastColumn="0" w:noHBand="0" w:noVBand="1"/>
      </w:tblPr>
      <w:tblGrid>
        <w:gridCol w:w="9344"/>
      </w:tblGrid>
      <w:tr w:rsidR="0095227A" w:rsidRPr="005A0E4B" w14:paraId="7F131583" w14:textId="77777777">
        <w:tc>
          <w:tcPr>
            <w:tcW w:w="9360" w:type="dxa"/>
            <w:tcBorders>
              <w:top w:val="single" w:sz="6" w:space="0" w:color="4472C4"/>
              <w:left w:val="single" w:sz="6" w:space="0" w:color="4472C4"/>
              <w:bottom w:val="single" w:sz="6" w:space="0" w:color="4472C4"/>
              <w:right w:val="single" w:sz="6" w:space="0" w:color="4472C4"/>
            </w:tcBorders>
            <w:shd w:val="clear" w:color="auto" w:fill="E8F0FB"/>
          </w:tcPr>
          <w:p w14:paraId="132EA23F" w14:textId="77777777" w:rsidR="0095227A" w:rsidRPr="005A0E4B" w:rsidRDefault="00000000">
            <w:pPr>
              <w:spacing w:before="80" w:after="80"/>
              <w:ind w:left="173" w:right="173"/>
              <w:rPr>
                <w:rFonts w:asciiTheme="majorHAnsi" w:hAnsiTheme="majorHAnsi" w:cstheme="majorHAnsi"/>
                <w:sz w:val="18"/>
                <w:szCs w:val="21"/>
              </w:rPr>
            </w:pPr>
            <w:r w:rsidRPr="005A0E4B">
              <w:rPr>
                <w:rFonts w:asciiTheme="majorHAnsi" w:hAnsiTheme="majorHAnsi" w:cstheme="majorHAnsi"/>
                <w:i/>
                <w:color w:val="444444"/>
                <w:sz w:val="18"/>
                <w:szCs w:val="21"/>
              </w:rPr>
              <w:t xml:space="preserve">This document is your official submission package for the AmCham China Essay 250 Contest. Please complete ALL sections, paste your essay in Part 3, sign the Terms &amp; Conditions in Part 4, and email the completed document to essay250@amchamchina.org by July 4, </w:t>
            </w:r>
            <w:proofErr w:type="gramStart"/>
            <w:r w:rsidRPr="005A0E4B">
              <w:rPr>
                <w:rFonts w:asciiTheme="majorHAnsi" w:hAnsiTheme="majorHAnsi" w:cstheme="majorHAnsi"/>
                <w:i/>
                <w:color w:val="444444"/>
                <w:sz w:val="18"/>
                <w:szCs w:val="21"/>
              </w:rPr>
              <w:t>2026</w:t>
            </w:r>
            <w:proofErr w:type="gramEnd"/>
            <w:r w:rsidRPr="005A0E4B">
              <w:rPr>
                <w:rFonts w:asciiTheme="majorHAnsi" w:hAnsiTheme="majorHAnsi" w:cstheme="majorHAnsi"/>
                <w:i/>
                <w:color w:val="444444"/>
                <w:sz w:val="18"/>
                <w:szCs w:val="21"/>
              </w:rPr>
              <w:t xml:space="preserve"> at 11:59 PM CST.</w:t>
            </w:r>
          </w:p>
        </w:tc>
      </w:tr>
    </w:tbl>
    <w:p w14:paraId="54E9BD2F" w14:textId="77777777" w:rsidR="0095227A" w:rsidRPr="005A0E4B" w:rsidRDefault="00000000">
      <w:pPr>
        <w:spacing w:before="360" w:after="80"/>
        <w:rPr>
          <w:rFonts w:asciiTheme="majorHAnsi" w:hAnsiTheme="majorHAnsi" w:cstheme="majorHAnsi"/>
        </w:rPr>
      </w:pPr>
      <w:r w:rsidRPr="005A0E4B">
        <w:rPr>
          <w:rFonts w:asciiTheme="majorHAnsi" w:hAnsiTheme="majorHAnsi" w:cstheme="majorHAnsi"/>
          <w:b/>
          <w:color w:val="C8102E"/>
          <w:sz w:val="26"/>
        </w:rPr>
        <w:t>PART 1 — Student Information</w:t>
      </w:r>
    </w:p>
    <w:p w14:paraId="260B89F2" w14:textId="77777777" w:rsidR="0095227A" w:rsidRPr="005A0E4B" w:rsidRDefault="0095227A">
      <w:pPr>
        <w:pBdr>
          <w:bottom w:val="single" w:sz="12" w:space="1" w:color="C8102E"/>
        </w:pBdr>
        <w:spacing w:after="120"/>
        <w:rPr>
          <w:rFonts w:asciiTheme="majorHAnsi" w:hAnsiTheme="majorHAnsi" w:cstheme="majorHAnsi"/>
        </w:rPr>
      </w:pPr>
    </w:p>
    <w:p w14:paraId="23B7C289" w14:textId="77777777" w:rsidR="0095227A" w:rsidRPr="005A0E4B" w:rsidRDefault="00000000">
      <w:pPr>
        <w:rPr>
          <w:rFonts w:asciiTheme="majorHAnsi" w:hAnsiTheme="majorHAnsi" w:cstheme="majorHAnsi"/>
        </w:rPr>
      </w:pPr>
      <w:r w:rsidRPr="005A0E4B">
        <w:rPr>
          <w:rFonts w:asciiTheme="majorHAnsi" w:hAnsiTheme="majorHAnsi" w:cstheme="majorHAnsi"/>
          <w:i/>
          <w:color w:val="777777"/>
          <w:sz w:val="20"/>
        </w:rPr>
        <w:t>Please complete all fields below. Use your full legal name as it appears on your US passport.</w:t>
      </w:r>
    </w:p>
    <w:tbl>
      <w:tblPr>
        <w:tblStyle w:val="TableGrid"/>
        <w:tblW w:w="0" w:type="auto"/>
        <w:tblLook w:val="04A0" w:firstRow="1" w:lastRow="0" w:firstColumn="1" w:lastColumn="0" w:noHBand="0" w:noVBand="1"/>
      </w:tblPr>
      <w:tblGrid>
        <w:gridCol w:w="2878"/>
        <w:gridCol w:w="6472"/>
      </w:tblGrid>
      <w:tr w:rsidR="0095227A" w:rsidRPr="005A0E4B" w14:paraId="18CFBA2F"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5BAECF65" w14:textId="747B6A63"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Student First Name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5C57366C" w14:textId="140237A4" w:rsidR="0095227A" w:rsidRPr="005A0E4B" w:rsidRDefault="0095227A">
            <w:pPr>
              <w:spacing w:before="80" w:after="80"/>
              <w:ind w:left="144"/>
              <w:rPr>
                <w:rFonts w:asciiTheme="majorHAnsi" w:hAnsiTheme="majorHAnsi" w:cstheme="majorHAnsi"/>
              </w:rPr>
            </w:pPr>
          </w:p>
        </w:tc>
      </w:tr>
      <w:tr w:rsidR="0095227A" w:rsidRPr="005A0E4B" w14:paraId="6E6F3AAD"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74265498" w14:textId="3E55967F"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Student Last Name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7D883BE8" w14:textId="341D3F6F" w:rsidR="0095227A" w:rsidRPr="005A0E4B" w:rsidRDefault="0095227A">
            <w:pPr>
              <w:spacing w:before="80" w:after="80"/>
              <w:ind w:left="144"/>
              <w:rPr>
                <w:rFonts w:asciiTheme="majorHAnsi" w:hAnsiTheme="majorHAnsi" w:cstheme="majorHAnsi"/>
              </w:rPr>
            </w:pPr>
          </w:p>
        </w:tc>
      </w:tr>
      <w:tr w:rsidR="0095227A" w:rsidRPr="005A0E4B" w14:paraId="48AD7A40"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3C2AE161" w14:textId="67C2FC4A"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Age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54151AAE" w14:textId="61174948" w:rsidR="0095227A" w:rsidRPr="005A0E4B" w:rsidRDefault="0095227A">
            <w:pPr>
              <w:spacing w:before="80" w:after="80"/>
              <w:ind w:left="144"/>
              <w:rPr>
                <w:rFonts w:asciiTheme="majorHAnsi" w:hAnsiTheme="majorHAnsi" w:cstheme="majorHAnsi"/>
              </w:rPr>
            </w:pPr>
          </w:p>
        </w:tc>
      </w:tr>
      <w:tr w:rsidR="0095227A" w:rsidRPr="005A0E4B" w14:paraId="54BEF875"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4237B873" w14:textId="606773CB"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Grade Level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6EABED64" w14:textId="556345B1" w:rsidR="0095227A" w:rsidRPr="005A0E4B" w:rsidRDefault="0095227A">
            <w:pPr>
              <w:spacing w:before="80" w:after="80"/>
              <w:ind w:left="144"/>
              <w:rPr>
                <w:rFonts w:asciiTheme="majorHAnsi" w:hAnsiTheme="majorHAnsi" w:cstheme="majorHAnsi"/>
              </w:rPr>
            </w:pPr>
          </w:p>
        </w:tc>
      </w:tr>
      <w:tr w:rsidR="0095227A" w:rsidRPr="005A0E4B" w14:paraId="546FC279"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3D4E8655" w14:textId="6F5695F0"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C</w:t>
            </w:r>
            <w:r w:rsidR="005A0E4B" w:rsidRPr="005A0E4B">
              <w:rPr>
                <w:rFonts w:asciiTheme="majorHAnsi" w:hAnsiTheme="majorHAnsi" w:cstheme="majorHAnsi"/>
                <w:b/>
                <w:color w:val="0A1628"/>
                <w:sz w:val="21"/>
              </w:rPr>
              <w:t>ontest C</w:t>
            </w:r>
            <w:r w:rsidRPr="005A0E4B">
              <w:rPr>
                <w:rFonts w:asciiTheme="majorHAnsi" w:hAnsiTheme="majorHAnsi" w:cstheme="majorHAnsi"/>
                <w:b/>
                <w:color w:val="0A1628"/>
                <w:sz w:val="21"/>
              </w:rPr>
              <w:t xml:space="preserve">ategory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08843EF4" w14:textId="228D6C37" w:rsidR="0095227A" w:rsidRPr="005A0E4B" w:rsidRDefault="0095227A">
            <w:pPr>
              <w:spacing w:before="80" w:after="80"/>
              <w:ind w:left="144"/>
              <w:rPr>
                <w:rFonts w:asciiTheme="majorHAnsi" w:hAnsiTheme="majorHAnsi" w:cstheme="majorHAnsi"/>
              </w:rPr>
            </w:pPr>
          </w:p>
        </w:tc>
      </w:tr>
      <w:tr w:rsidR="0095227A" w:rsidRPr="005A0E4B" w14:paraId="0095A982"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5E847FC3" w14:textId="2690F6BB"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School Name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1C263395" w14:textId="267D3E3E" w:rsidR="0095227A" w:rsidRPr="005A0E4B" w:rsidRDefault="0095227A">
            <w:pPr>
              <w:spacing w:before="80" w:after="80"/>
              <w:ind w:left="144"/>
              <w:rPr>
                <w:rFonts w:asciiTheme="majorHAnsi" w:hAnsiTheme="majorHAnsi" w:cstheme="majorHAnsi"/>
              </w:rPr>
            </w:pPr>
          </w:p>
        </w:tc>
      </w:tr>
      <w:tr w:rsidR="0095227A" w:rsidRPr="005A0E4B" w14:paraId="1E47A0ED"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0894938E" w14:textId="58EA10BD"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School City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46ED7252" w14:textId="2DC99635" w:rsidR="0095227A" w:rsidRPr="005A0E4B" w:rsidRDefault="0095227A">
            <w:pPr>
              <w:spacing w:before="80" w:after="80"/>
              <w:ind w:left="144"/>
              <w:rPr>
                <w:rFonts w:asciiTheme="majorHAnsi" w:hAnsiTheme="majorHAnsi" w:cstheme="majorHAnsi"/>
              </w:rPr>
            </w:pPr>
          </w:p>
        </w:tc>
      </w:tr>
      <w:tr w:rsidR="0095227A" w:rsidRPr="005A0E4B" w14:paraId="6451A8E7"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3CF559E6" w14:textId="647E35FD"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School Type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2B869011" w14:textId="2994463F" w:rsidR="0095227A" w:rsidRPr="005A0E4B" w:rsidRDefault="0095227A">
            <w:pPr>
              <w:spacing w:before="80" w:after="80"/>
              <w:ind w:left="144"/>
              <w:rPr>
                <w:rFonts w:asciiTheme="majorHAnsi" w:hAnsiTheme="majorHAnsi" w:cstheme="majorHAnsi"/>
              </w:rPr>
            </w:pPr>
          </w:p>
        </w:tc>
      </w:tr>
      <w:tr w:rsidR="0095227A" w:rsidRPr="005A0E4B" w14:paraId="161A1632"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2BC97FC2" w14:textId="6882297B"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US Passport Number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6C370725" w14:textId="3857B44E" w:rsidR="0095227A" w:rsidRPr="005A0E4B" w:rsidRDefault="0095227A">
            <w:pPr>
              <w:spacing w:before="80" w:after="80"/>
              <w:ind w:left="144"/>
              <w:rPr>
                <w:rFonts w:asciiTheme="majorHAnsi" w:hAnsiTheme="majorHAnsi" w:cstheme="majorHAnsi"/>
              </w:rPr>
            </w:pPr>
          </w:p>
        </w:tc>
      </w:tr>
      <w:tr w:rsidR="0095227A" w:rsidRPr="005A0E4B" w14:paraId="66DC1D7F"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01D24A78" w14:textId="1088BB32"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US Passport Expiry Date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7B7F89F3" w14:textId="17ACF0E0" w:rsidR="0095227A" w:rsidRPr="005A0E4B" w:rsidRDefault="0095227A">
            <w:pPr>
              <w:spacing w:before="80" w:after="80"/>
              <w:ind w:left="144"/>
              <w:rPr>
                <w:rFonts w:asciiTheme="majorHAnsi" w:hAnsiTheme="majorHAnsi" w:cstheme="majorHAnsi"/>
              </w:rPr>
            </w:pPr>
          </w:p>
        </w:tc>
      </w:tr>
      <w:tr w:rsidR="005A0E4B" w:rsidRPr="005A0E4B" w14:paraId="6AD90CC5"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25648966" w14:textId="350F563D" w:rsidR="005A0E4B" w:rsidRPr="005A0E4B" w:rsidRDefault="005A0E4B" w:rsidP="005A0E4B">
            <w:pPr>
              <w:spacing w:before="80" w:after="80"/>
              <w:ind w:left="144"/>
              <w:rPr>
                <w:rFonts w:asciiTheme="majorHAnsi" w:hAnsiTheme="majorHAnsi" w:cstheme="majorHAnsi"/>
              </w:rPr>
            </w:pPr>
            <w:r w:rsidRPr="005A0E4B">
              <w:rPr>
                <w:rFonts w:asciiTheme="majorHAnsi" w:hAnsiTheme="majorHAnsi" w:cstheme="majorHAnsi"/>
                <w:b/>
                <w:color w:val="0A1628"/>
                <w:sz w:val="21"/>
              </w:rPr>
              <w:t>Student Email (if applicable)</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1CF7D5FD" w14:textId="60A1815D" w:rsidR="005A0E4B" w:rsidRPr="005A0E4B" w:rsidRDefault="005A0E4B" w:rsidP="005A0E4B">
            <w:pPr>
              <w:spacing w:before="80" w:after="80"/>
              <w:ind w:left="144"/>
              <w:rPr>
                <w:rFonts w:asciiTheme="majorHAnsi" w:hAnsiTheme="majorHAnsi" w:cstheme="majorHAnsi"/>
              </w:rPr>
            </w:pPr>
          </w:p>
        </w:tc>
      </w:tr>
    </w:tbl>
    <w:p w14:paraId="5B62B9F8" w14:textId="77777777" w:rsidR="005A0E4B" w:rsidRPr="005A0E4B" w:rsidRDefault="005A0E4B">
      <w:pPr>
        <w:spacing w:before="320" w:after="80"/>
        <w:rPr>
          <w:rFonts w:asciiTheme="majorHAnsi" w:hAnsiTheme="majorHAnsi" w:cstheme="majorHAnsi"/>
          <w:b/>
          <w:color w:val="C8102E"/>
          <w:sz w:val="26"/>
        </w:rPr>
      </w:pPr>
    </w:p>
    <w:p w14:paraId="5DAFCA9C" w14:textId="388EDA8A" w:rsidR="0095227A" w:rsidRPr="005A0E4B" w:rsidRDefault="00000000">
      <w:pPr>
        <w:spacing w:before="320" w:after="80"/>
        <w:rPr>
          <w:rFonts w:asciiTheme="majorHAnsi" w:hAnsiTheme="majorHAnsi" w:cstheme="majorHAnsi"/>
        </w:rPr>
      </w:pPr>
      <w:r w:rsidRPr="005A0E4B">
        <w:rPr>
          <w:rFonts w:asciiTheme="majorHAnsi" w:hAnsiTheme="majorHAnsi" w:cstheme="majorHAnsi"/>
          <w:b/>
          <w:color w:val="C8102E"/>
          <w:sz w:val="26"/>
        </w:rPr>
        <w:t>PART 2 — Parent / Guardian Information</w:t>
      </w:r>
    </w:p>
    <w:p w14:paraId="3BFCB277" w14:textId="77777777" w:rsidR="0095227A" w:rsidRPr="005A0E4B" w:rsidRDefault="0095227A">
      <w:pPr>
        <w:pBdr>
          <w:bottom w:val="single" w:sz="12" w:space="1" w:color="C8102E"/>
        </w:pBdr>
        <w:spacing w:after="120"/>
        <w:rPr>
          <w:rFonts w:asciiTheme="majorHAnsi" w:hAnsiTheme="majorHAnsi" w:cstheme="majorHAnsi"/>
        </w:rPr>
      </w:pPr>
    </w:p>
    <w:p w14:paraId="6857595E" w14:textId="77777777" w:rsidR="0095227A" w:rsidRPr="005A0E4B" w:rsidRDefault="00000000">
      <w:pPr>
        <w:rPr>
          <w:rFonts w:asciiTheme="majorHAnsi" w:hAnsiTheme="majorHAnsi" w:cstheme="majorHAnsi"/>
        </w:rPr>
      </w:pPr>
      <w:r w:rsidRPr="005A0E4B">
        <w:rPr>
          <w:rFonts w:asciiTheme="majorHAnsi" w:hAnsiTheme="majorHAnsi" w:cstheme="majorHAnsi"/>
          <w:i/>
          <w:color w:val="777777"/>
          <w:sz w:val="20"/>
        </w:rPr>
        <w:t>A parent or legal guardian must complete this section and sign Part 4. All correspondence regarding this submission will be sent to the email address provided below.</w:t>
      </w:r>
    </w:p>
    <w:tbl>
      <w:tblPr>
        <w:tblStyle w:val="TableGrid"/>
        <w:tblW w:w="0" w:type="auto"/>
        <w:tblLook w:val="04A0" w:firstRow="1" w:lastRow="0" w:firstColumn="1" w:lastColumn="0" w:noHBand="0" w:noVBand="1"/>
      </w:tblPr>
      <w:tblGrid>
        <w:gridCol w:w="2878"/>
        <w:gridCol w:w="6472"/>
      </w:tblGrid>
      <w:tr w:rsidR="0095227A" w:rsidRPr="005A0E4B" w14:paraId="6C7F49D6"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7A0C58B1" w14:textId="4D64010A"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Parent / Guardian Full Name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46B36D92" w14:textId="12D36B59" w:rsidR="0095227A" w:rsidRPr="005A0E4B" w:rsidRDefault="0095227A">
            <w:pPr>
              <w:spacing w:before="80" w:after="80"/>
              <w:ind w:left="144"/>
              <w:rPr>
                <w:rFonts w:asciiTheme="majorHAnsi" w:hAnsiTheme="majorHAnsi" w:cstheme="majorHAnsi"/>
              </w:rPr>
            </w:pPr>
          </w:p>
        </w:tc>
      </w:tr>
      <w:tr w:rsidR="0095227A" w:rsidRPr="005A0E4B" w14:paraId="62B2ABD2"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6A4081BD" w14:textId="59111108"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lastRenderedPageBreak/>
              <w:t xml:space="preserve">Relationship to Student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47BE182F" w14:textId="53C9E7E8" w:rsidR="0095227A" w:rsidRPr="005A0E4B" w:rsidRDefault="0095227A">
            <w:pPr>
              <w:spacing w:before="80" w:after="80"/>
              <w:ind w:left="144"/>
              <w:rPr>
                <w:rFonts w:asciiTheme="majorHAnsi" w:hAnsiTheme="majorHAnsi" w:cstheme="majorHAnsi"/>
              </w:rPr>
            </w:pPr>
          </w:p>
        </w:tc>
      </w:tr>
      <w:tr w:rsidR="0095227A" w:rsidRPr="005A0E4B" w14:paraId="2B717486"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7B7694F1" w14:textId="5EAC9044"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Parent / Guardian Email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0F3CD2D8" w14:textId="03D2A06D" w:rsidR="0095227A" w:rsidRPr="005A0E4B" w:rsidRDefault="0095227A">
            <w:pPr>
              <w:spacing w:before="80" w:after="80"/>
              <w:ind w:left="144"/>
              <w:rPr>
                <w:rFonts w:asciiTheme="majorHAnsi" w:hAnsiTheme="majorHAnsi" w:cstheme="majorHAnsi"/>
              </w:rPr>
            </w:pPr>
          </w:p>
        </w:tc>
      </w:tr>
      <w:tr w:rsidR="0095227A" w:rsidRPr="005A0E4B" w14:paraId="1975D9D6"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3A8FFA2B" w14:textId="2609BD36"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Parent / Guardian Phone </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Pr>
          <w:p w14:paraId="407D1405" w14:textId="426133B7" w:rsidR="0095227A" w:rsidRPr="005A0E4B" w:rsidRDefault="0095227A">
            <w:pPr>
              <w:spacing w:before="80" w:after="80"/>
              <w:ind w:left="144"/>
              <w:rPr>
                <w:rFonts w:asciiTheme="majorHAnsi" w:hAnsiTheme="majorHAnsi" w:cstheme="majorHAnsi"/>
              </w:rPr>
            </w:pPr>
          </w:p>
        </w:tc>
      </w:tr>
      <w:tr w:rsidR="0095227A" w:rsidRPr="005A0E4B" w14:paraId="53E9D58A" w14:textId="77777777">
        <w:tc>
          <w:tcPr>
            <w:tcW w:w="2880" w:type="dxa"/>
            <w:tcBorders>
              <w:top w:val="single" w:sz="4" w:space="0" w:color="CCCCCC"/>
              <w:left w:val="single" w:sz="4" w:space="0" w:color="CCCCCC"/>
              <w:bottom w:val="single" w:sz="4" w:space="0" w:color="CCCCCC"/>
              <w:right w:val="single" w:sz="4" w:space="0" w:color="CCCCCC"/>
            </w:tcBorders>
            <w:shd w:val="clear" w:color="auto" w:fill="F5F7FA"/>
          </w:tcPr>
          <w:p w14:paraId="5932AE4C" w14:textId="07406B60" w:rsidR="0095227A" w:rsidRPr="005A0E4B" w:rsidRDefault="005A0E4B">
            <w:pPr>
              <w:spacing w:before="80" w:after="80"/>
              <w:ind w:left="144"/>
              <w:rPr>
                <w:rFonts w:asciiTheme="majorHAnsi" w:hAnsiTheme="majorHAnsi" w:cstheme="majorHAnsi"/>
              </w:rPr>
            </w:pPr>
            <w:r w:rsidRPr="005A0E4B">
              <w:rPr>
                <w:rFonts w:asciiTheme="majorHAnsi" w:hAnsiTheme="majorHAnsi" w:cstheme="majorHAnsi"/>
                <w:b/>
                <w:color w:val="0A1628"/>
                <w:sz w:val="21"/>
              </w:rPr>
              <w:t xml:space="preserve">Parent / Guardian WeChat ID </w:t>
            </w:r>
          </w:p>
        </w:tc>
        <w:tc>
          <w:tcPr>
            <w:tcW w:w="6480" w:type="dxa"/>
            <w:tcBorders>
              <w:top w:val="single" w:sz="4" w:space="0" w:color="CCCCCC"/>
              <w:left w:val="single" w:sz="4" w:space="0" w:color="CCCCCC"/>
              <w:bottom w:val="single" w:sz="4" w:space="0" w:color="CCCCCC"/>
              <w:right w:val="single" w:sz="4" w:space="0" w:color="CCCCCC"/>
            </w:tcBorders>
            <w:shd w:val="clear" w:color="auto" w:fill="F5F7FA"/>
          </w:tcPr>
          <w:p w14:paraId="0855855C" w14:textId="121C0C50" w:rsidR="0095227A" w:rsidRPr="005A0E4B" w:rsidRDefault="0095227A">
            <w:pPr>
              <w:spacing w:before="80" w:after="80"/>
              <w:ind w:left="144"/>
              <w:rPr>
                <w:rFonts w:asciiTheme="majorHAnsi" w:hAnsiTheme="majorHAnsi" w:cstheme="majorHAnsi"/>
              </w:rPr>
            </w:pPr>
          </w:p>
        </w:tc>
      </w:tr>
    </w:tbl>
    <w:p w14:paraId="1DBE0B91" w14:textId="77777777" w:rsidR="005A0E4B" w:rsidRPr="005A0E4B" w:rsidRDefault="005A0E4B" w:rsidP="005A0E4B">
      <w:pPr>
        <w:spacing w:after="0"/>
        <w:rPr>
          <w:rFonts w:asciiTheme="majorHAnsi" w:hAnsiTheme="majorHAnsi" w:cstheme="majorHAnsi"/>
        </w:rPr>
      </w:pPr>
    </w:p>
    <w:p w14:paraId="7409D720" w14:textId="77777777" w:rsidR="005A0E4B" w:rsidRPr="005A0E4B" w:rsidRDefault="005A0E4B" w:rsidP="005A0E4B">
      <w:pPr>
        <w:spacing w:after="0"/>
        <w:rPr>
          <w:rFonts w:asciiTheme="majorHAnsi" w:hAnsiTheme="majorHAnsi" w:cstheme="majorHAnsi"/>
        </w:rPr>
      </w:pPr>
    </w:p>
    <w:p w14:paraId="6F93E5C6" w14:textId="1ECE867B" w:rsidR="0095227A" w:rsidRPr="005A0E4B" w:rsidRDefault="00000000" w:rsidP="005A0E4B">
      <w:pPr>
        <w:spacing w:after="0"/>
        <w:rPr>
          <w:rFonts w:asciiTheme="majorHAnsi" w:hAnsiTheme="majorHAnsi" w:cstheme="majorHAnsi"/>
        </w:rPr>
      </w:pPr>
      <w:r w:rsidRPr="005A0E4B">
        <w:rPr>
          <w:rFonts w:asciiTheme="majorHAnsi" w:hAnsiTheme="majorHAnsi" w:cstheme="majorHAnsi"/>
          <w:b/>
          <w:color w:val="C8102E"/>
          <w:sz w:val="26"/>
        </w:rPr>
        <w:t>PART 3 — Essay Submission</w:t>
      </w:r>
    </w:p>
    <w:p w14:paraId="17E2C11D" w14:textId="77777777" w:rsidR="0095227A" w:rsidRPr="005A0E4B" w:rsidRDefault="0095227A">
      <w:pPr>
        <w:pBdr>
          <w:bottom w:val="single" w:sz="12" w:space="1" w:color="C8102E"/>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95227A" w:rsidRPr="005A0E4B" w14:paraId="022D5B53" w14:textId="77777777">
        <w:tc>
          <w:tcPr>
            <w:tcW w:w="9360" w:type="dxa"/>
            <w:tcBorders>
              <w:top w:val="single" w:sz="4" w:space="0" w:color="0A1628"/>
              <w:left w:val="single" w:sz="4" w:space="0" w:color="0A1628"/>
              <w:bottom w:val="single" w:sz="4" w:space="0" w:color="0A1628"/>
              <w:right w:val="single" w:sz="4" w:space="0" w:color="0A1628"/>
            </w:tcBorders>
            <w:shd w:val="clear" w:color="auto" w:fill="0A1628"/>
          </w:tcPr>
          <w:p w14:paraId="71172377" w14:textId="77777777" w:rsidR="0095227A" w:rsidRPr="005A0E4B" w:rsidRDefault="00000000">
            <w:pPr>
              <w:spacing w:before="160" w:after="40"/>
              <w:ind w:left="288" w:right="288"/>
              <w:jc w:val="center"/>
              <w:rPr>
                <w:rFonts w:asciiTheme="majorHAnsi" w:hAnsiTheme="majorHAnsi" w:cstheme="majorHAnsi"/>
              </w:rPr>
            </w:pPr>
            <w:r w:rsidRPr="005A0E4B">
              <w:rPr>
                <w:rFonts w:asciiTheme="majorHAnsi" w:hAnsiTheme="majorHAnsi" w:cstheme="majorHAnsi"/>
                <w:b/>
                <w:color w:val="F5C842"/>
                <w:sz w:val="20"/>
              </w:rPr>
              <w:t>Essay Prompt</w:t>
            </w:r>
          </w:p>
          <w:p w14:paraId="1FB87356" w14:textId="77777777" w:rsidR="0095227A" w:rsidRPr="005A0E4B" w:rsidRDefault="00000000">
            <w:pPr>
              <w:spacing w:before="80" w:after="200"/>
              <w:ind w:left="288" w:right="288"/>
              <w:jc w:val="center"/>
              <w:rPr>
                <w:rFonts w:asciiTheme="majorHAnsi" w:hAnsiTheme="majorHAnsi" w:cstheme="majorHAnsi"/>
              </w:rPr>
            </w:pPr>
            <w:r w:rsidRPr="005A0E4B">
              <w:rPr>
                <w:rFonts w:asciiTheme="majorHAnsi" w:hAnsiTheme="majorHAnsi" w:cstheme="majorHAnsi"/>
                <w:i/>
                <w:color w:val="FFFFFF"/>
                <w:sz w:val="24"/>
              </w:rPr>
              <w:t>“As an American living in China, what does the 250th anniversary of the United States mean to you? Write an essay reflecting on American values, history, or identity as seen through your unique experience abroad.”</w:t>
            </w:r>
          </w:p>
        </w:tc>
      </w:tr>
    </w:tbl>
    <w:p w14:paraId="211531A8" w14:textId="77777777" w:rsidR="0095227A" w:rsidRPr="005A0E4B" w:rsidRDefault="0095227A">
      <w:pPr>
        <w:rPr>
          <w:rFonts w:asciiTheme="majorHAnsi" w:hAnsiTheme="majorHAnsi" w:cstheme="majorHAnsi"/>
        </w:rPr>
      </w:pPr>
    </w:p>
    <w:p w14:paraId="451EBDD8" w14:textId="77777777" w:rsidR="0095227A" w:rsidRPr="005A0E4B" w:rsidRDefault="00000000">
      <w:pPr>
        <w:spacing w:before="80" w:after="80"/>
        <w:rPr>
          <w:rFonts w:asciiTheme="majorHAnsi" w:hAnsiTheme="majorHAnsi" w:cstheme="majorHAnsi"/>
        </w:rPr>
      </w:pPr>
      <w:r w:rsidRPr="005A0E4B">
        <w:rPr>
          <w:rFonts w:asciiTheme="majorHAnsi" w:hAnsiTheme="majorHAnsi" w:cstheme="majorHAnsi"/>
          <w:b/>
          <w:color w:val="0A1628"/>
        </w:rPr>
        <w:t>Essay Guidelines</w:t>
      </w:r>
    </w:p>
    <w:tbl>
      <w:tblPr>
        <w:tblStyle w:val="TableGrid"/>
        <w:tblW w:w="0" w:type="auto"/>
        <w:tblLook w:val="04A0" w:firstRow="1" w:lastRow="0" w:firstColumn="1" w:lastColumn="0" w:noHBand="0" w:noVBand="1"/>
      </w:tblPr>
      <w:tblGrid>
        <w:gridCol w:w="2159"/>
        <w:gridCol w:w="7191"/>
      </w:tblGrid>
      <w:tr w:rsidR="0095227A" w:rsidRPr="005A0E4B" w14:paraId="4EE777C6" w14:textId="77777777">
        <w:tc>
          <w:tcPr>
            <w:tcW w:w="2160" w:type="dxa"/>
            <w:tcBorders>
              <w:top w:val="single" w:sz="4" w:space="0" w:color="CCCCCC"/>
              <w:left w:val="single" w:sz="4" w:space="0" w:color="CCCCCC"/>
              <w:bottom w:val="single" w:sz="4" w:space="0" w:color="CCCCCC"/>
              <w:right w:val="single" w:sz="4" w:space="0" w:color="CCCCCC"/>
            </w:tcBorders>
            <w:shd w:val="clear" w:color="auto" w:fill="F5F7FA"/>
          </w:tcPr>
          <w:p w14:paraId="4765E0B5"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Word count</w:t>
            </w:r>
          </w:p>
        </w:tc>
        <w:tc>
          <w:tcPr>
            <w:tcW w:w="7200" w:type="dxa"/>
            <w:tcBorders>
              <w:top w:val="single" w:sz="4" w:space="0" w:color="CCCCCC"/>
              <w:left w:val="single" w:sz="4" w:space="0" w:color="CCCCCC"/>
              <w:bottom w:val="single" w:sz="4" w:space="0" w:color="CCCCCC"/>
              <w:right w:val="single" w:sz="4" w:space="0" w:color="CCCCCC"/>
            </w:tcBorders>
            <w:shd w:val="clear" w:color="auto" w:fill="F5F7FA"/>
          </w:tcPr>
          <w:p w14:paraId="2A6A6668" w14:textId="514A4426" w:rsidR="0095227A" w:rsidRPr="005A0E4B" w:rsidRDefault="00120294">
            <w:pPr>
              <w:spacing w:before="80" w:after="80"/>
              <w:ind w:left="144"/>
              <w:rPr>
                <w:rFonts w:asciiTheme="majorHAnsi" w:hAnsiTheme="majorHAnsi" w:cstheme="majorHAnsi"/>
              </w:rPr>
            </w:pPr>
            <w:r>
              <w:rPr>
                <w:rFonts w:asciiTheme="majorHAnsi" w:hAnsiTheme="majorHAnsi" w:cstheme="majorHAnsi"/>
                <w:color w:val="444444"/>
                <w:sz w:val="20"/>
              </w:rPr>
              <w:t xml:space="preserve">Elementary School (Grades 6 &amp; </w:t>
            </w:r>
            <w:proofErr w:type="gramStart"/>
            <w:r>
              <w:rPr>
                <w:rFonts w:asciiTheme="majorHAnsi" w:hAnsiTheme="majorHAnsi" w:cstheme="majorHAnsi"/>
                <w:color w:val="444444"/>
                <w:sz w:val="20"/>
              </w:rPr>
              <w:t>Under)</w:t>
            </w:r>
            <w:r w:rsidRPr="005A0E4B">
              <w:rPr>
                <w:rFonts w:asciiTheme="majorHAnsi" w:hAnsiTheme="majorHAnsi" w:cstheme="majorHAnsi"/>
                <w:color w:val="444444"/>
                <w:sz w:val="20"/>
              </w:rPr>
              <w:t xml:space="preserve">  |</w:t>
            </w:r>
            <w:proofErr w:type="gramEnd"/>
            <w:r w:rsidRPr="005A0E4B">
              <w:rPr>
                <w:rFonts w:asciiTheme="majorHAnsi" w:hAnsiTheme="majorHAnsi" w:cstheme="majorHAnsi"/>
                <w:color w:val="444444"/>
                <w:sz w:val="20"/>
              </w:rPr>
              <w:t xml:space="preserve">   </w:t>
            </w:r>
            <w:r w:rsidR="00000000" w:rsidRPr="005A0E4B">
              <w:rPr>
                <w:rFonts w:asciiTheme="majorHAnsi" w:hAnsiTheme="majorHAnsi" w:cstheme="majorHAnsi"/>
                <w:color w:val="444444"/>
                <w:sz w:val="20"/>
              </w:rPr>
              <w:t>Middle School (Grades 7–9): 500–800 words   |   High School (Grades 10–12): 800–1,200 words</w:t>
            </w:r>
          </w:p>
        </w:tc>
      </w:tr>
      <w:tr w:rsidR="0095227A" w:rsidRPr="005A0E4B" w14:paraId="37A377E4" w14:textId="77777777">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20EAD886"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Language</w:t>
            </w:r>
          </w:p>
        </w:tc>
        <w:tc>
          <w:tcPr>
            <w:tcW w:w="7200" w:type="dxa"/>
            <w:tcBorders>
              <w:top w:val="single" w:sz="4" w:space="0" w:color="CCCCCC"/>
              <w:left w:val="single" w:sz="4" w:space="0" w:color="CCCCCC"/>
              <w:bottom w:val="single" w:sz="4" w:space="0" w:color="CCCCCC"/>
              <w:right w:val="single" w:sz="4" w:space="0" w:color="CCCCCC"/>
            </w:tcBorders>
            <w:shd w:val="clear" w:color="auto" w:fill="FFFFFF"/>
          </w:tcPr>
          <w:p w14:paraId="6C814E3D"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color w:val="444444"/>
                <w:sz w:val="20"/>
              </w:rPr>
              <w:t>English only</w:t>
            </w:r>
          </w:p>
        </w:tc>
      </w:tr>
      <w:tr w:rsidR="0095227A" w:rsidRPr="005A0E4B" w14:paraId="6DC7F0B9" w14:textId="77777777">
        <w:tc>
          <w:tcPr>
            <w:tcW w:w="2160" w:type="dxa"/>
            <w:tcBorders>
              <w:top w:val="single" w:sz="4" w:space="0" w:color="CCCCCC"/>
              <w:left w:val="single" w:sz="4" w:space="0" w:color="CCCCCC"/>
              <w:bottom w:val="single" w:sz="4" w:space="0" w:color="CCCCCC"/>
              <w:right w:val="single" w:sz="4" w:space="0" w:color="CCCCCC"/>
            </w:tcBorders>
            <w:shd w:val="clear" w:color="auto" w:fill="F5F7FA"/>
          </w:tcPr>
          <w:p w14:paraId="153B37BA"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Format</w:t>
            </w:r>
          </w:p>
        </w:tc>
        <w:tc>
          <w:tcPr>
            <w:tcW w:w="7200" w:type="dxa"/>
            <w:tcBorders>
              <w:top w:val="single" w:sz="4" w:space="0" w:color="CCCCCC"/>
              <w:left w:val="single" w:sz="4" w:space="0" w:color="CCCCCC"/>
              <w:bottom w:val="single" w:sz="4" w:space="0" w:color="CCCCCC"/>
              <w:right w:val="single" w:sz="4" w:space="0" w:color="CCCCCC"/>
            </w:tcBorders>
            <w:shd w:val="clear" w:color="auto" w:fill="F5F7FA"/>
          </w:tcPr>
          <w:p w14:paraId="1BD5A281"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color w:val="444444"/>
                <w:sz w:val="20"/>
              </w:rPr>
              <w:t>Paste your essay as plain text below. Do not include your name anywhere in the essay text — submissions are blind-reviewed by the judging panel.</w:t>
            </w:r>
          </w:p>
        </w:tc>
      </w:tr>
      <w:tr w:rsidR="0095227A" w:rsidRPr="005A0E4B" w14:paraId="3ED9C63B" w14:textId="77777777">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2A6ADC73"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Originality</w:t>
            </w:r>
          </w:p>
        </w:tc>
        <w:tc>
          <w:tcPr>
            <w:tcW w:w="7200" w:type="dxa"/>
            <w:tcBorders>
              <w:top w:val="single" w:sz="4" w:space="0" w:color="CCCCCC"/>
              <w:left w:val="single" w:sz="4" w:space="0" w:color="CCCCCC"/>
              <w:bottom w:val="single" w:sz="4" w:space="0" w:color="CCCCCC"/>
              <w:right w:val="single" w:sz="4" w:space="0" w:color="CCCCCC"/>
            </w:tcBorders>
            <w:shd w:val="clear" w:color="auto" w:fill="FFFFFF"/>
          </w:tcPr>
          <w:p w14:paraId="6097E930"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color w:val="444444"/>
                <w:sz w:val="20"/>
              </w:rPr>
              <w:t>The essay must be entirely your own original, unpublished work. AI-generated content is not permitted.</w:t>
            </w:r>
          </w:p>
        </w:tc>
      </w:tr>
      <w:tr w:rsidR="0095227A" w:rsidRPr="005A0E4B" w14:paraId="0701F067" w14:textId="77777777">
        <w:tc>
          <w:tcPr>
            <w:tcW w:w="2160" w:type="dxa"/>
            <w:tcBorders>
              <w:top w:val="single" w:sz="4" w:space="0" w:color="CCCCCC"/>
              <w:left w:val="single" w:sz="4" w:space="0" w:color="CCCCCC"/>
              <w:bottom w:val="single" w:sz="4" w:space="0" w:color="CCCCCC"/>
              <w:right w:val="single" w:sz="4" w:space="0" w:color="CCCCCC"/>
            </w:tcBorders>
            <w:shd w:val="clear" w:color="auto" w:fill="F5F7FA"/>
          </w:tcPr>
          <w:p w14:paraId="43969F93"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Limit</w:t>
            </w:r>
          </w:p>
        </w:tc>
        <w:tc>
          <w:tcPr>
            <w:tcW w:w="7200" w:type="dxa"/>
            <w:tcBorders>
              <w:top w:val="single" w:sz="4" w:space="0" w:color="CCCCCC"/>
              <w:left w:val="single" w:sz="4" w:space="0" w:color="CCCCCC"/>
              <w:bottom w:val="single" w:sz="4" w:space="0" w:color="CCCCCC"/>
              <w:right w:val="single" w:sz="4" w:space="0" w:color="CCCCCC"/>
            </w:tcBorders>
            <w:shd w:val="clear" w:color="auto" w:fill="F5F7FA"/>
          </w:tcPr>
          <w:p w14:paraId="04749197"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color w:val="444444"/>
                <w:sz w:val="20"/>
              </w:rPr>
              <w:t>One submission per student. Only the final submitted version will be judged.</w:t>
            </w:r>
          </w:p>
        </w:tc>
      </w:tr>
    </w:tbl>
    <w:p w14:paraId="53F6F5BB" w14:textId="77777777" w:rsidR="0095227A" w:rsidRPr="005A0E4B" w:rsidRDefault="0095227A">
      <w:pPr>
        <w:rPr>
          <w:rFonts w:asciiTheme="majorHAnsi" w:hAnsiTheme="majorHAnsi" w:cstheme="majorHAnsi"/>
        </w:rPr>
      </w:pPr>
    </w:p>
    <w:tbl>
      <w:tblPr>
        <w:tblStyle w:val="TableGrid"/>
        <w:tblW w:w="0" w:type="auto"/>
        <w:tblLook w:val="04A0" w:firstRow="1" w:lastRow="0" w:firstColumn="1" w:lastColumn="0" w:noHBand="0" w:noVBand="1"/>
      </w:tblPr>
      <w:tblGrid>
        <w:gridCol w:w="3596"/>
        <w:gridCol w:w="5754"/>
      </w:tblGrid>
      <w:tr w:rsidR="0095227A" w:rsidRPr="005A0E4B" w14:paraId="0F5DB77B" w14:textId="77777777">
        <w:tc>
          <w:tcPr>
            <w:tcW w:w="3600" w:type="dxa"/>
            <w:tcBorders>
              <w:top w:val="single" w:sz="4" w:space="0" w:color="CCCCCC"/>
              <w:left w:val="single" w:sz="4" w:space="0" w:color="CCCCCC"/>
              <w:bottom w:val="single" w:sz="4" w:space="0" w:color="CCCCCC"/>
              <w:right w:val="single" w:sz="4" w:space="0" w:color="CCCCCC"/>
            </w:tcBorders>
            <w:shd w:val="clear" w:color="auto" w:fill="F5F7FA"/>
          </w:tcPr>
          <w:p w14:paraId="443DE6D8"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b/>
                <w:color w:val="0A1628"/>
                <w:sz w:val="20"/>
              </w:rPr>
              <w:t>Essay Title *</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15CDB321" w14:textId="77777777" w:rsidR="0095227A" w:rsidRPr="005A0E4B" w:rsidRDefault="00000000">
            <w:pPr>
              <w:spacing w:before="80" w:after="80"/>
              <w:ind w:left="144"/>
              <w:rPr>
                <w:rFonts w:asciiTheme="majorHAnsi" w:hAnsiTheme="majorHAnsi" w:cstheme="majorHAnsi"/>
              </w:rPr>
            </w:pPr>
            <w:r w:rsidRPr="005A0E4B">
              <w:rPr>
                <w:rFonts w:asciiTheme="majorHAnsi" w:hAnsiTheme="majorHAnsi" w:cstheme="majorHAnsi"/>
                <w:i/>
                <w:color w:val="AAAAAA"/>
                <w:sz w:val="20"/>
              </w:rPr>
              <w:t>Enter your essay title here</w:t>
            </w:r>
          </w:p>
        </w:tc>
      </w:tr>
    </w:tbl>
    <w:p w14:paraId="1954AFE5" w14:textId="77777777" w:rsidR="0095227A" w:rsidRPr="005A0E4B" w:rsidRDefault="0095227A">
      <w:pPr>
        <w:rPr>
          <w:rFonts w:asciiTheme="majorHAnsi" w:hAnsiTheme="majorHAnsi" w:cstheme="majorHAnsi"/>
        </w:rPr>
      </w:pPr>
    </w:p>
    <w:p w14:paraId="60EC9F3C" w14:textId="77777777" w:rsidR="0095227A" w:rsidRPr="005A0E4B" w:rsidRDefault="00000000">
      <w:pPr>
        <w:spacing w:after="80"/>
        <w:rPr>
          <w:rFonts w:asciiTheme="majorHAnsi" w:hAnsiTheme="majorHAnsi" w:cstheme="majorHAnsi"/>
        </w:rPr>
      </w:pPr>
      <w:r w:rsidRPr="005A0E4B">
        <w:rPr>
          <w:rFonts w:asciiTheme="majorHAnsi" w:hAnsiTheme="majorHAnsi" w:cstheme="majorHAnsi"/>
          <w:b/>
          <w:color w:val="0A1628"/>
        </w:rPr>
        <w:t>Essay Text *</w:t>
      </w:r>
    </w:p>
    <w:tbl>
      <w:tblPr>
        <w:tblStyle w:val="TableGrid"/>
        <w:tblW w:w="0" w:type="auto"/>
        <w:tblLook w:val="04A0" w:firstRow="1" w:lastRow="0" w:firstColumn="1" w:lastColumn="0" w:noHBand="0" w:noVBand="1"/>
      </w:tblPr>
      <w:tblGrid>
        <w:gridCol w:w="9344"/>
      </w:tblGrid>
      <w:tr w:rsidR="0095227A" w:rsidRPr="005A0E4B" w14:paraId="1CEDA818" w14:textId="77777777">
        <w:tc>
          <w:tcPr>
            <w:tcW w:w="9360" w:type="dxa"/>
            <w:tcBorders>
              <w:top w:val="single" w:sz="6" w:space="0" w:color="C8102E"/>
              <w:left w:val="single" w:sz="6" w:space="0" w:color="C8102E"/>
              <w:bottom w:val="single" w:sz="6" w:space="0" w:color="C8102E"/>
              <w:right w:val="single" w:sz="6" w:space="0" w:color="C8102E"/>
            </w:tcBorders>
            <w:shd w:val="clear" w:color="auto" w:fill="FFF0F2"/>
          </w:tcPr>
          <w:p w14:paraId="70A59FBA" w14:textId="77777777" w:rsidR="0095227A" w:rsidRPr="005A0E4B" w:rsidRDefault="00000000">
            <w:pPr>
              <w:spacing w:before="80" w:after="80"/>
              <w:ind w:left="173" w:right="173"/>
              <w:rPr>
                <w:rFonts w:asciiTheme="majorHAnsi" w:hAnsiTheme="majorHAnsi" w:cstheme="majorHAnsi"/>
              </w:rPr>
            </w:pPr>
            <w:r w:rsidRPr="005A0E4B">
              <w:rPr>
                <w:rFonts w:asciiTheme="majorHAnsi" w:hAnsiTheme="majorHAnsi" w:cstheme="majorHAnsi"/>
                <w:i/>
                <w:color w:val="444444"/>
                <w:sz w:val="20"/>
              </w:rPr>
              <w:t>Paste or type your essay below. Do NOT include your name, school, or any personal identifying information in the essay text — this ensures a fair, blind review by the judging panel.</w:t>
            </w:r>
          </w:p>
        </w:tc>
      </w:tr>
    </w:tbl>
    <w:p w14:paraId="64566E6B" w14:textId="77777777" w:rsidR="0095227A" w:rsidRPr="005A0E4B" w:rsidRDefault="0095227A">
      <w:pPr>
        <w:rPr>
          <w:rFonts w:asciiTheme="majorHAnsi" w:hAnsiTheme="majorHAnsi" w:cstheme="majorHAnsi"/>
        </w:rPr>
      </w:pPr>
    </w:p>
    <w:tbl>
      <w:tblPr>
        <w:tblStyle w:val="TableGrid"/>
        <w:tblW w:w="0" w:type="auto"/>
        <w:tblLook w:val="04A0" w:firstRow="1" w:lastRow="0" w:firstColumn="1" w:lastColumn="0" w:noHBand="0" w:noVBand="1"/>
      </w:tblPr>
      <w:tblGrid>
        <w:gridCol w:w="9344"/>
      </w:tblGrid>
      <w:tr w:rsidR="0095227A" w:rsidRPr="005A0E4B" w14:paraId="695857DD" w14:textId="77777777">
        <w:tc>
          <w:tcPr>
            <w:tcW w:w="9360" w:type="dxa"/>
            <w:tcBorders>
              <w:top w:val="single" w:sz="6" w:space="0" w:color="CCCCCC"/>
              <w:left w:val="single" w:sz="6" w:space="0" w:color="CCCCCC"/>
              <w:bottom w:val="single" w:sz="6" w:space="0" w:color="CCCCCC"/>
              <w:right w:val="single" w:sz="6" w:space="0" w:color="CCCCCC"/>
            </w:tcBorders>
            <w:shd w:val="clear" w:color="auto" w:fill="FAFAFA"/>
          </w:tcPr>
          <w:p w14:paraId="62D6E692" w14:textId="77777777" w:rsidR="0095227A" w:rsidRPr="005A0E4B" w:rsidRDefault="00000000">
            <w:pPr>
              <w:spacing w:before="120" w:after="120"/>
              <w:ind w:left="216"/>
              <w:rPr>
                <w:rFonts w:asciiTheme="majorHAnsi" w:hAnsiTheme="majorHAnsi" w:cstheme="majorHAnsi"/>
              </w:rPr>
            </w:pPr>
            <w:r w:rsidRPr="005A0E4B">
              <w:rPr>
                <w:rFonts w:asciiTheme="majorHAnsi" w:hAnsiTheme="majorHAnsi" w:cstheme="majorHAnsi"/>
                <w:i/>
                <w:color w:val="CCCCCC"/>
              </w:rPr>
              <w:t>[Paste or type your essay here. Remove this placeholder text before submitting.]</w:t>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lastRenderedPageBreak/>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r w:rsidRPr="005A0E4B">
              <w:rPr>
                <w:rFonts w:asciiTheme="majorHAnsi" w:hAnsiTheme="majorHAnsi" w:cstheme="majorHAnsi"/>
                <w:i/>
                <w:color w:val="CCCCCC"/>
              </w:rPr>
              <w:br/>
            </w:r>
          </w:p>
        </w:tc>
      </w:tr>
    </w:tbl>
    <w:p w14:paraId="19AB4345" w14:textId="77777777" w:rsidR="005A0E4B" w:rsidRPr="005A0E4B" w:rsidRDefault="005A0E4B">
      <w:pPr>
        <w:spacing w:before="120" w:after="80"/>
        <w:rPr>
          <w:rFonts w:asciiTheme="majorHAnsi" w:hAnsiTheme="majorHAnsi" w:cstheme="majorHAnsi"/>
          <w:b/>
          <w:color w:val="C8102E"/>
          <w:sz w:val="26"/>
        </w:rPr>
      </w:pPr>
    </w:p>
    <w:p w14:paraId="7217FF73" w14:textId="77777777" w:rsidR="005A0E4B" w:rsidRPr="005A0E4B" w:rsidRDefault="005A0E4B">
      <w:pPr>
        <w:spacing w:before="120" w:after="80"/>
        <w:rPr>
          <w:rFonts w:asciiTheme="majorHAnsi" w:hAnsiTheme="majorHAnsi" w:cstheme="majorHAnsi"/>
          <w:b/>
          <w:color w:val="C8102E"/>
          <w:sz w:val="26"/>
        </w:rPr>
      </w:pPr>
    </w:p>
    <w:p w14:paraId="610E66B9" w14:textId="0E980200" w:rsidR="0095227A" w:rsidRPr="005A0E4B" w:rsidRDefault="00000000">
      <w:pPr>
        <w:spacing w:before="120" w:after="80"/>
        <w:rPr>
          <w:rFonts w:asciiTheme="majorHAnsi" w:hAnsiTheme="majorHAnsi" w:cstheme="majorHAnsi"/>
        </w:rPr>
      </w:pPr>
      <w:r w:rsidRPr="005A0E4B">
        <w:rPr>
          <w:rFonts w:asciiTheme="majorHAnsi" w:hAnsiTheme="majorHAnsi" w:cstheme="majorHAnsi"/>
          <w:b/>
          <w:color w:val="C8102E"/>
          <w:sz w:val="26"/>
        </w:rPr>
        <w:t>PART 4 — Terms, Conditions &amp; Parental Consent</w:t>
      </w:r>
    </w:p>
    <w:p w14:paraId="0087A64C" w14:textId="77777777" w:rsidR="0095227A" w:rsidRPr="005A0E4B" w:rsidRDefault="0095227A">
      <w:pPr>
        <w:pBdr>
          <w:bottom w:val="single" w:sz="12" w:space="1" w:color="C8102E"/>
        </w:pBdr>
        <w:spacing w:after="120"/>
        <w:rPr>
          <w:rFonts w:asciiTheme="majorHAnsi" w:hAnsiTheme="majorHAnsi" w:cstheme="majorHAnsi"/>
        </w:rPr>
      </w:pPr>
    </w:p>
    <w:p w14:paraId="6F0351FA" w14:textId="77777777" w:rsidR="0095227A" w:rsidRPr="005A0E4B" w:rsidRDefault="00000000">
      <w:pPr>
        <w:spacing w:after="240"/>
        <w:rPr>
          <w:rFonts w:asciiTheme="majorHAnsi" w:hAnsiTheme="majorHAnsi" w:cstheme="majorHAnsi"/>
        </w:rPr>
      </w:pPr>
      <w:r w:rsidRPr="005A0E4B">
        <w:rPr>
          <w:rFonts w:asciiTheme="majorHAnsi" w:hAnsiTheme="majorHAnsi" w:cstheme="majorHAnsi"/>
          <w:i/>
          <w:color w:val="777777"/>
          <w:sz w:val="20"/>
        </w:rPr>
        <w:t>Please read each clause carefully. The parent or legal guardian must initial next to each clause and sign at the bottom of this page. Submissions received without a completed Part 4 will not be eligible.</w:t>
      </w:r>
    </w:p>
    <w:p w14:paraId="6D6CCFA4" w14:textId="77777777" w:rsidR="0095227A" w:rsidRPr="005A0E4B" w:rsidRDefault="00000000">
      <w:pPr>
        <w:spacing w:before="160" w:after="80"/>
        <w:rPr>
          <w:rFonts w:asciiTheme="majorHAnsi" w:hAnsiTheme="majorHAnsi" w:cstheme="majorHAnsi"/>
        </w:rPr>
      </w:pPr>
      <w:r w:rsidRPr="005A0E4B">
        <w:rPr>
          <w:rFonts w:asciiTheme="majorHAnsi" w:hAnsiTheme="majorHAnsi" w:cstheme="majorHAnsi"/>
          <w:b/>
          <w:color w:val="0A1628"/>
        </w:rPr>
        <w:t>A.  Eligibility</w:t>
      </w:r>
    </w:p>
    <w:p w14:paraId="0266BA7F" w14:textId="2E6B793E" w:rsidR="0095227A" w:rsidRPr="005A0E4B" w:rsidRDefault="00000000">
      <w:pPr>
        <w:spacing w:after="120"/>
        <w:rPr>
          <w:rFonts w:asciiTheme="majorHAnsi" w:hAnsiTheme="majorHAnsi" w:cstheme="majorHAnsi"/>
        </w:rPr>
      </w:pPr>
      <w:r w:rsidRPr="005A0E4B">
        <w:rPr>
          <w:rFonts w:asciiTheme="majorHAnsi" w:hAnsiTheme="majorHAnsi" w:cstheme="majorHAnsi"/>
          <w:color w:val="444444"/>
          <w:sz w:val="21"/>
        </w:rPr>
        <w:t xml:space="preserve">By </w:t>
      </w:r>
      <w:r w:rsidR="000D042C">
        <w:rPr>
          <w:rFonts w:asciiTheme="majorHAnsi" w:hAnsiTheme="majorHAnsi" w:cstheme="majorHAnsi"/>
          <w:color w:val="444444"/>
          <w:sz w:val="21"/>
        </w:rPr>
        <w:t xml:space="preserve">signing your </w:t>
      </w:r>
      <w:r w:rsidRPr="005A0E4B">
        <w:rPr>
          <w:rFonts w:asciiTheme="majorHAnsi" w:hAnsiTheme="majorHAnsi" w:cstheme="majorHAnsi"/>
          <w:color w:val="444444"/>
          <w:sz w:val="21"/>
        </w:rPr>
        <w:t>initial</w:t>
      </w:r>
      <w:r w:rsidR="000D042C">
        <w:rPr>
          <w:rFonts w:asciiTheme="majorHAnsi" w:hAnsiTheme="majorHAnsi" w:cstheme="majorHAnsi"/>
          <w:color w:val="444444"/>
          <w:sz w:val="21"/>
        </w:rPr>
        <w:t>s</w:t>
      </w:r>
      <w:r w:rsidRPr="005A0E4B">
        <w:rPr>
          <w:rFonts w:asciiTheme="majorHAnsi" w:hAnsiTheme="majorHAnsi" w:cstheme="majorHAnsi"/>
          <w:color w:val="444444"/>
          <w:sz w:val="21"/>
        </w:rPr>
        <w:t xml:space="preserve"> below, the parent or legal guardian certifies the following on behalf of the student:</w:t>
      </w:r>
    </w:p>
    <w:p w14:paraId="3A0D4D9D" w14:textId="70E35FB4"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  US Citizenship:  </w:t>
      </w:r>
      <w:r w:rsidRPr="005A0E4B">
        <w:rPr>
          <w:rFonts w:asciiTheme="majorHAnsi" w:hAnsiTheme="majorHAnsi" w:cstheme="majorHAnsi"/>
          <w:color w:val="444444"/>
          <w:sz w:val="21"/>
        </w:rPr>
        <w:t>The student named in Part 1 is a US passport holder and the passport information provided is accurate and current.</w:t>
      </w:r>
      <w:r w:rsidRPr="005A0E4B">
        <w:rPr>
          <w:rFonts w:asciiTheme="majorHAnsi" w:hAnsiTheme="majorHAnsi" w:cstheme="majorHAnsi"/>
          <w:color w:val="888888"/>
          <w:sz w:val="20"/>
        </w:rPr>
        <w:t xml:space="preserve">     </w:t>
      </w:r>
    </w:p>
    <w:p w14:paraId="2B6751B6" w14:textId="635008D4"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2.  Residency:  </w:t>
      </w:r>
      <w:r w:rsidRPr="005A0E4B">
        <w:rPr>
          <w:rFonts w:asciiTheme="majorHAnsi" w:hAnsiTheme="majorHAnsi" w:cstheme="majorHAnsi"/>
          <w:color w:val="444444"/>
          <w:sz w:val="21"/>
        </w:rPr>
        <w:t>The student is currently residing and enrolled in school (international, local, or home-schooled) in Mainland China at the time of submission.</w:t>
      </w:r>
      <w:r w:rsidRPr="005A0E4B">
        <w:rPr>
          <w:rFonts w:asciiTheme="majorHAnsi" w:hAnsiTheme="majorHAnsi" w:cstheme="majorHAnsi"/>
          <w:color w:val="888888"/>
          <w:sz w:val="20"/>
        </w:rPr>
        <w:t xml:space="preserve">    </w:t>
      </w:r>
    </w:p>
    <w:p w14:paraId="35B67D26" w14:textId="77B683C3"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3.  Age &amp; Grade:  </w:t>
      </w:r>
      <w:r w:rsidRPr="005A0E4B">
        <w:rPr>
          <w:rFonts w:asciiTheme="majorHAnsi" w:hAnsiTheme="majorHAnsi" w:cstheme="majorHAnsi"/>
          <w:color w:val="444444"/>
          <w:sz w:val="21"/>
        </w:rPr>
        <w:t>The grade level indicated in Part 1 is accurate. The student is enrolled in grades 7–12.</w:t>
      </w:r>
      <w:r w:rsidRPr="005A0E4B">
        <w:rPr>
          <w:rFonts w:asciiTheme="majorHAnsi" w:hAnsiTheme="majorHAnsi" w:cstheme="majorHAnsi"/>
          <w:color w:val="888888"/>
          <w:sz w:val="20"/>
        </w:rPr>
        <w:t xml:space="preserve">     </w:t>
      </w:r>
    </w:p>
    <w:p w14:paraId="34EBDFF7" w14:textId="77777777" w:rsidR="0095227A" w:rsidRPr="005A0E4B" w:rsidRDefault="00000000">
      <w:pPr>
        <w:spacing w:before="240" w:after="80"/>
        <w:rPr>
          <w:rFonts w:asciiTheme="majorHAnsi" w:hAnsiTheme="majorHAnsi" w:cstheme="majorHAnsi"/>
        </w:rPr>
      </w:pPr>
      <w:r w:rsidRPr="005A0E4B">
        <w:rPr>
          <w:rFonts w:asciiTheme="majorHAnsi" w:hAnsiTheme="majorHAnsi" w:cstheme="majorHAnsi"/>
          <w:b/>
          <w:color w:val="0A1628"/>
        </w:rPr>
        <w:t>B.  Originality &amp; Academic Integrity</w:t>
      </w:r>
    </w:p>
    <w:p w14:paraId="57FBD34E" w14:textId="1A7CB5FB" w:rsidR="0095227A" w:rsidRPr="005A0E4B" w:rsidRDefault="00000000">
      <w:pPr>
        <w:spacing w:after="120"/>
        <w:rPr>
          <w:rFonts w:asciiTheme="majorHAnsi" w:hAnsiTheme="majorHAnsi" w:cstheme="majorHAnsi"/>
        </w:rPr>
      </w:pPr>
      <w:r w:rsidRPr="005A0E4B">
        <w:rPr>
          <w:rFonts w:asciiTheme="majorHAnsi" w:hAnsiTheme="majorHAnsi" w:cstheme="majorHAnsi"/>
          <w:color w:val="444444"/>
          <w:sz w:val="21"/>
        </w:rPr>
        <w:t xml:space="preserve">By </w:t>
      </w:r>
      <w:r w:rsidR="000D042C">
        <w:rPr>
          <w:rFonts w:asciiTheme="majorHAnsi" w:hAnsiTheme="majorHAnsi" w:cstheme="majorHAnsi"/>
          <w:color w:val="444444"/>
          <w:sz w:val="21"/>
        </w:rPr>
        <w:t xml:space="preserve">signing your </w:t>
      </w:r>
      <w:r w:rsidRPr="005A0E4B">
        <w:rPr>
          <w:rFonts w:asciiTheme="majorHAnsi" w:hAnsiTheme="majorHAnsi" w:cstheme="majorHAnsi"/>
          <w:color w:val="444444"/>
          <w:sz w:val="21"/>
        </w:rPr>
        <w:t>initial</w:t>
      </w:r>
      <w:r w:rsidR="000D042C">
        <w:rPr>
          <w:rFonts w:asciiTheme="majorHAnsi" w:hAnsiTheme="majorHAnsi" w:cstheme="majorHAnsi"/>
          <w:color w:val="444444"/>
          <w:sz w:val="21"/>
        </w:rPr>
        <w:t>s</w:t>
      </w:r>
      <w:r w:rsidRPr="005A0E4B">
        <w:rPr>
          <w:rFonts w:asciiTheme="majorHAnsi" w:hAnsiTheme="majorHAnsi" w:cstheme="majorHAnsi"/>
          <w:color w:val="444444"/>
          <w:sz w:val="21"/>
        </w:rPr>
        <w:t xml:space="preserve"> below, the parent or legal guardian and student jointly confirm:</w:t>
      </w:r>
    </w:p>
    <w:p w14:paraId="72E64999" w14:textId="5CBFD700"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4.  Original Work:  </w:t>
      </w:r>
      <w:r w:rsidRPr="005A0E4B">
        <w:rPr>
          <w:rFonts w:asciiTheme="majorHAnsi" w:hAnsiTheme="majorHAnsi" w:cstheme="majorHAnsi"/>
          <w:color w:val="444444"/>
          <w:sz w:val="21"/>
        </w:rPr>
        <w:t>The submitted essay is entirely the student's own original, unpublished work and has not been previously submitted to any other contest, publication, or platform.</w:t>
      </w:r>
      <w:r w:rsidRPr="005A0E4B">
        <w:rPr>
          <w:rFonts w:asciiTheme="majorHAnsi" w:hAnsiTheme="majorHAnsi" w:cstheme="majorHAnsi"/>
          <w:color w:val="888888"/>
          <w:sz w:val="20"/>
        </w:rPr>
        <w:t xml:space="preserve">     </w:t>
      </w:r>
    </w:p>
    <w:p w14:paraId="07A272DD" w14:textId="48012962"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5.  No AI Generation:  </w:t>
      </w:r>
      <w:r w:rsidRPr="005A0E4B">
        <w:rPr>
          <w:rFonts w:asciiTheme="majorHAnsi" w:hAnsiTheme="majorHAnsi" w:cstheme="majorHAnsi"/>
          <w:color w:val="444444"/>
          <w:sz w:val="21"/>
        </w:rPr>
        <w:t>The essay was written solely by the student. AI-generated content (including but not limited to ChatGPT, Copilot, or similar tools) has not been used to write or substantially rewrite any part of the essay.</w:t>
      </w:r>
      <w:r w:rsidRPr="005A0E4B">
        <w:rPr>
          <w:rFonts w:asciiTheme="majorHAnsi" w:hAnsiTheme="majorHAnsi" w:cstheme="majorHAnsi"/>
          <w:color w:val="888888"/>
          <w:sz w:val="20"/>
        </w:rPr>
        <w:t xml:space="preserve">     </w:t>
      </w:r>
    </w:p>
    <w:p w14:paraId="7E1D3A8F" w14:textId="7A140959"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lastRenderedPageBreak/>
        <w:t xml:space="preserve">6.  No Plagiarism:  </w:t>
      </w:r>
      <w:r w:rsidRPr="005A0E4B">
        <w:rPr>
          <w:rFonts w:asciiTheme="majorHAnsi" w:hAnsiTheme="majorHAnsi" w:cstheme="majorHAnsi"/>
          <w:color w:val="444444"/>
          <w:sz w:val="21"/>
        </w:rPr>
        <w:t>The essay does not reproduce, copy, or paraphrase any third-party content without proper attribution. Any quotations from other sources are clearly identified.</w:t>
      </w:r>
      <w:r w:rsidRPr="005A0E4B">
        <w:rPr>
          <w:rFonts w:asciiTheme="majorHAnsi" w:hAnsiTheme="majorHAnsi" w:cstheme="majorHAnsi"/>
          <w:color w:val="888888"/>
          <w:sz w:val="20"/>
        </w:rPr>
        <w:t xml:space="preserve">     </w:t>
      </w:r>
    </w:p>
    <w:p w14:paraId="425C7B95" w14:textId="72D078FD"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7.  One Submission:  </w:t>
      </w:r>
      <w:r w:rsidRPr="005A0E4B">
        <w:rPr>
          <w:rFonts w:asciiTheme="majorHAnsi" w:hAnsiTheme="majorHAnsi" w:cstheme="majorHAnsi"/>
          <w:color w:val="444444"/>
          <w:sz w:val="21"/>
        </w:rPr>
        <w:t>Only one essay has been submitted under this student's name. In the event of multiple submissions, only the most recently received complete package will be considered.</w:t>
      </w:r>
      <w:r w:rsidRPr="005A0E4B">
        <w:rPr>
          <w:rFonts w:asciiTheme="majorHAnsi" w:hAnsiTheme="majorHAnsi" w:cstheme="majorHAnsi"/>
          <w:color w:val="888888"/>
          <w:sz w:val="20"/>
        </w:rPr>
        <w:t xml:space="preserve">     </w:t>
      </w:r>
    </w:p>
    <w:p w14:paraId="70FDD1BA" w14:textId="77777777" w:rsidR="0095227A" w:rsidRPr="005A0E4B" w:rsidRDefault="00000000">
      <w:pPr>
        <w:spacing w:before="240" w:after="80"/>
        <w:rPr>
          <w:rFonts w:asciiTheme="majorHAnsi" w:hAnsiTheme="majorHAnsi" w:cstheme="majorHAnsi"/>
        </w:rPr>
      </w:pPr>
      <w:r w:rsidRPr="005A0E4B">
        <w:rPr>
          <w:rFonts w:asciiTheme="majorHAnsi" w:hAnsiTheme="majorHAnsi" w:cstheme="majorHAnsi"/>
          <w:b/>
          <w:color w:val="0A1628"/>
        </w:rPr>
        <w:t>C.  Agreement to Participate</w:t>
      </w:r>
    </w:p>
    <w:p w14:paraId="5463BB2A" w14:textId="0D3F2D57" w:rsidR="0095227A" w:rsidRPr="005A0E4B" w:rsidRDefault="00000000">
      <w:pPr>
        <w:spacing w:after="120"/>
        <w:rPr>
          <w:rFonts w:asciiTheme="majorHAnsi" w:hAnsiTheme="majorHAnsi" w:cstheme="majorHAnsi"/>
        </w:rPr>
      </w:pPr>
      <w:r w:rsidRPr="005A0E4B">
        <w:rPr>
          <w:rFonts w:asciiTheme="majorHAnsi" w:hAnsiTheme="majorHAnsi" w:cstheme="majorHAnsi"/>
          <w:color w:val="444444"/>
          <w:sz w:val="21"/>
        </w:rPr>
        <w:t xml:space="preserve">By </w:t>
      </w:r>
      <w:r w:rsidR="000D042C">
        <w:rPr>
          <w:rFonts w:asciiTheme="majorHAnsi" w:hAnsiTheme="majorHAnsi" w:cstheme="majorHAnsi"/>
          <w:color w:val="444444"/>
          <w:sz w:val="21"/>
        </w:rPr>
        <w:t xml:space="preserve">signing your </w:t>
      </w:r>
      <w:r w:rsidRPr="005A0E4B">
        <w:rPr>
          <w:rFonts w:asciiTheme="majorHAnsi" w:hAnsiTheme="majorHAnsi" w:cstheme="majorHAnsi"/>
          <w:color w:val="444444"/>
          <w:sz w:val="21"/>
        </w:rPr>
        <w:t>initial</w:t>
      </w:r>
      <w:r w:rsidR="000D042C">
        <w:rPr>
          <w:rFonts w:asciiTheme="majorHAnsi" w:hAnsiTheme="majorHAnsi" w:cstheme="majorHAnsi"/>
          <w:color w:val="444444"/>
          <w:sz w:val="21"/>
        </w:rPr>
        <w:t>s</w:t>
      </w:r>
      <w:r w:rsidRPr="005A0E4B">
        <w:rPr>
          <w:rFonts w:asciiTheme="majorHAnsi" w:hAnsiTheme="majorHAnsi" w:cstheme="majorHAnsi"/>
          <w:color w:val="444444"/>
          <w:sz w:val="21"/>
        </w:rPr>
        <w:t xml:space="preserve"> below, the parent or legal guardian accepts the following contest terms:</w:t>
      </w:r>
    </w:p>
    <w:p w14:paraId="111017FF" w14:textId="75733ABA"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8.  Contest Rules:  </w:t>
      </w:r>
      <w:r w:rsidRPr="005A0E4B">
        <w:rPr>
          <w:rFonts w:asciiTheme="majorHAnsi" w:hAnsiTheme="majorHAnsi" w:cstheme="majorHAnsi"/>
          <w:color w:val="444444"/>
          <w:sz w:val="21"/>
        </w:rPr>
        <w:t>We have read and understood the Essay 250 Contest guidelines and agree to participate under those terms, including the applicable word count, submission deadline (July 4, 2026, 11:59 PM CST), and format requirements.</w:t>
      </w:r>
      <w:r w:rsidRPr="005A0E4B">
        <w:rPr>
          <w:rFonts w:asciiTheme="majorHAnsi" w:hAnsiTheme="majorHAnsi" w:cstheme="majorHAnsi"/>
          <w:color w:val="888888"/>
          <w:sz w:val="20"/>
        </w:rPr>
        <w:t xml:space="preserve">     </w:t>
      </w:r>
    </w:p>
    <w:p w14:paraId="31754E08" w14:textId="2C2299A6"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9.  Judging Process:  </w:t>
      </w:r>
      <w:r w:rsidRPr="005A0E4B">
        <w:rPr>
          <w:rFonts w:asciiTheme="majorHAnsi" w:hAnsiTheme="majorHAnsi" w:cstheme="majorHAnsi"/>
          <w:color w:val="444444"/>
          <w:sz w:val="21"/>
        </w:rPr>
        <w:t xml:space="preserve">We understand that submissions will be </w:t>
      </w:r>
      <w:proofErr w:type="gramStart"/>
      <w:r w:rsidRPr="005A0E4B">
        <w:rPr>
          <w:rFonts w:asciiTheme="majorHAnsi" w:hAnsiTheme="majorHAnsi" w:cstheme="majorHAnsi"/>
          <w:color w:val="444444"/>
          <w:sz w:val="21"/>
        </w:rPr>
        <w:t>blind-reviewed</w:t>
      </w:r>
      <w:proofErr w:type="gramEnd"/>
      <w:r w:rsidRPr="005A0E4B">
        <w:rPr>
          <w:rFonts w:asciiTheme="majorHAnsi" w:hAnsiTheme="majorHAnsi" w:cstheme="majorHAnsi"/>
          <w:color w:val="444444"/>
          <w:sz w:val="21"/>
        </w:rPr>
        <w:t xml:space="preserve"> by an independent panel of judges. The decision of the judging panel is final and binding. No correspondence regarding individual judging decisions will be </w:t>
      </w:r>
      <w:r w:rsidR="00B95F1B" w:rsidRPr="005A0E4B">
        <w:rPr>
          <w:rFonts w:asciiTheme="majorHAnsi" w:hAnsiTheme="majorHAnsi" w:cstheme="majorHAnsi"/>
          <w:color w:val="444444"/>
          <w:sz w:val="21"/>
        </w:rPr>
        <w:t>entered</w:t>
      </w:r>
      <w:r w:rsidRPr="005A0E4B">
        <w:rPr>
          <w:rFonts w:asciiTheme="majorHAnsi" w:hAnsiTheme="majorHAnsi" w:cstheme="majorHAnsi"/>
          <w:color w:val="444444"/>
          <w:sz w:val="21"/>
        </w:rPr>
        <w:t>.</w:t>
      </w:r>
      <w:r w:rsidRPr="005A0E4B">
        <w:rPr>
          <w:rFonts w:asciiTheme="majorHAnsi" w:hAnsiTheme="majorHAnsi" w:cstheme="majorHAnsi"/>
          <w:color w:val="888888"/>
          <w:sz w:val="20"/>
        </w:rPr>
        <w:t xml:space="preserve">     </w:t>
      </w:r>
    </w:p>
    <w:p w14:paraId="7C3F4BD0" w14:textId="24DCE75E"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10.  Prize Conditions:  </w:t>
      </w:r>
      <w:r w:rsidRPr="005A0E4B">
        <w:rPr>
          <w:rFonts w:asciiTheme="majorHAnsi" w:hAnsiTheme="majorHAnsi" w:cstheme="majorHAnsi"/>
          <w:color w:val="444444"/>
          <w:sz w:val="21"/>
        </w:rPr>
        <w:t>If selected as a winner or runner-up, we agree to accept the prize as offered. Prizes are non-transferable and cannot be exchanged for cash or alternative items. We agree to participate in the awards ceremony at the AmCham China Annual General Meeting (in person or by video) if invited.</w:t>
      </w:r>
      <w:r w:rsidRPr="005A0E4B">
        <w:rPr>
          <w:rFonts w:asciiTheme="majorHAnsi" w:hAnsiTheme="majorHAnsi" w:cstheme="majorHAnsi"/>
          <w:color w:val="888888"/>
          <w:sz w:val="20"/>
        </w:rPr>
        <w:t xml:space="preserve">     </w:t>
      </w:r>
    </w:p>
    <w:p w14:paraId="234C72A2" w14:textId="49A4B752"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11.  Disqualification:  </w:t>
      </w:r>
      <w:r w:rsidRPr="005A0E4B">
        <w:rPr>
          <w:rFonts w:asciiTheme="majorHAnsi" w:hAnsiTheme="majorHAnsi" w:cstheme="majorHAnsi"/>
          <w:color w:val="444444"/>
          <w:sz w:val="21"/>
        </w:rPr>
        <w:t>We understand that AmCham China reserves the right to disqualify any submission that does not comply with the eligibility criteria, word count, submission requirements, or any clause of these Terms &amp; Conditions.</w:t>
      </w:r>
      <w:r w:rsidRPr="005A0E4B">
        <w:rPr>
          <w:rFonts w:asciiTheme="majorHAnsi" w:hAnsiTheme="majorHAnsi" w:cstheme="majorHAnsi"/>
          <w:color w:val="888888"/>
          <w:sz w:val="20"/>
        </w:rPr>
        <w:t xml:space="preserve">     </w:t>
      </w:r>
    </w:p>
    <w:p w14:paraId="46D6854C" w14:textId="77777777" w:rsidR="0095227A" w:rsidRPr="005A0E4B" w:rsidRDefault="00000000">
      <w:pPr>
        <w:spacing w:before="240" w:after="80"/>
        <w:rPr>
          <w:rFonts w:asciiTheme="majorHAnsi" w:hAnsiTheme="majorHAnsi" w:cstheme="majorHAnsi"/>
        </w:rPr>
      </w:pPr>
      <w:r w:rsidRPr="005A0E4B">
        <w:rPr>
          <w:rFonts w:asciiTheme="majorHAnsi" w:hAnsiTheme="majorHAnsi" w:cstheme="majorHAnsi"/>
          <w:b/>
          <w:color w:val="0A1628"/>
        </w:rPr>
        <w:t>D.  Publication &amp; Publicity</w:t>
      </w:r>
    </w:p>
    <w:p w14:paraId="2EC48349" w14:textId="591D1F08" w:rsidR="0095227A" w:rsidRPr="005A0E4B" w:rsidRDefault="00000000">
      <w:pPr>
        <w:spacing w:after="120"/>
        <w:rPr>
          <w:rFonts w:asciiTheme="majorHAnsi" w:hAnsiTheme="majorHAnsi" w:cstheme="majorHAnsi"/>
        </w:rPr>
      </w:pPr>
      <w:r w:rsidRPr="005A0E4B">
        <w:rPr>
          <w:rFonts w:asciiTheme="majorHAnsi" w:hAnsiTheme="majorHAnsi" w:cstheme="majorHAnsi"/>
          <w:color w:val="444444"/>
          <w:sz w:val="21"/>
        </w:rPr>
        <w:t>By</w:t>
      </w:r>
      <w:r w:rsidR="000D042C">
        <w:rPr>
          <w:rFonts w:asciiTheme="majorHAnsi" w:hAnsiTheme="majorHAnsi" w:cstheme="majorHAnsi"/>
          <w:color w:val="444444"/>
          <w:sz w:val="21"/>
        </w:rPr>
        <w:t xml:space="preserve"> signing your</w:t>
      </w:r>
      <w:r w:rsidRPr="005A0E4B">
        <w:rPr>
          <w:rFonts w:asciiTheme="majorHAnsi" w:hAnsiTheme="majorHAnsi" w:cstheme="majorHAnsi"/>
          <w:color w:val="444444"/>
          <w:sz w:val="21"/>
        </w:rPr>
        <w:t xml:space="preserve"> initial</w:t>
      </w:r>
      <w:r w:rsidR="000D042C">
        <w:rPr>
          <w:rFonts w:asciiTheme="majorHAnsi" w:hAnsiTheme="majorHAnsi" w:cstheme="majorHAnsi"/>
          <w:color w:val="444444"/>
          <w:sz w:val="21"/>
        </w:rPr>
        <w:t>s</w:t>
      </w:r>
      <w:r w:rsidRPr="005A0E4B">
        <w:rPr>
          <w:rFonts w:asciiTheme="majorHAnsi" w:hAnsiTheme="majorHAnsi" w:cstheme="majorHAnsi"/>
          <w:color w:val="444444"/>
          <w:sz w:val="21"/>
        </w:rPr>
        <w:t xml:space="preserve"> below, the parent or legal guardian agrees to the following:</w:t>
      </w:r>
    </w:p>
    <w:p w14:paraId="43ED56B8" w14:textId="26C76291"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12.  Right to Publish:  </w:t>
      </w:r>
      <w:r w:rsidRPr="005A0E4B">
        <w:rPr>
          <w:rFonts w:asciiTheme="majorHAnsi" w:hAnsiTheme="majorHAnsi" w:cstheme="majorHAnsi"/>
          <w:color w:val="444444"/>
          <w:sz w:val="21"/>
        </w:rPr>
        <w:t>AmCham China may publish winning and selected finalist essays on its website (amchamchina.org) and in the AmCham China Quarterly magazine. AmCham China will contact the parent or guardian separately to seek specific approval before publishing any individual essay. No essay will be published without that additional consent</w:t>
      </w:r>
      <w:r w:rsidR="00B95F1B">
        <w:rPr>
          <w:rFonts w:asciiTheme="majorHAnsi" w:hAnsiTheme="majorHAnsi" w:cstheme="majorHAnsi"/>
          <w:color w:val="444444"/>
          <w:sz w:val="21"/>
        </w:rPr>
        <w:t>.</w:t>
      </w:r>
    </w:p>
    <w:p w14:paraId="0324AA76" w14:textId="57166E9B"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13.  Attribution:  </w:t>
      </w:r>
      <w:r w:rsidRPr="005A0E4B">
        <w:rPr>
          <w:rFonts w:asciiTheme="majorHAnsi" w:hAnsiTheme="majorHAnsi" w:cstheme="majorHAnsi"/>
          <w:color w:val="444444"/>
          <w:sz w:val="21"/>
        </w:rPr>
        <w:t>If published, the essay will be credited to the student by first name and last initial, grade level, and city of residence (e.g. "Jane S., Grade 10, Beijing"). Full names will not be published without explicit additional consent.</w:t>
      </w:r>
      <w:r w:rsidRPr="005A0E4B">
        <w:rPr>
          <w:rFonts w:asciiTheme="majorHAnsi" w:hAnsiTheme="majorHAnsi" w:cstheme="majorHAnsi"/>
          <w:color w:val="888888"/>
          <w:sz w:val="20"/>
        </w:rPr>
        <w:t xml:space="preserve">    </w:t>
      </w:r>
    </w:p>
    <w:p w14:paraId="30AC2DA3" w14:textId="129E15C4"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14.  Promotional Use:  </w:t>
      </w:r>
      <w:r w:rsidRPr="005A0E4B">
        <w:rPr>
          <w:rFonts w:asciiTheme="majorHAnsi" w:hAnsiTheme="majorHAnsi" w:cstheme="majorHAnsi"/>
          <w:color w:val="444444"/>
          <w:sz w:val="21"/>
        </w:rPr>
        <w:t>AmCham China may reference the contest, its participants, and/or prize winners in press releases, social media posts, event programmes, and member communications. No photographs of minors will be used without separate written consent.</w:t>
      </w:r>
      <w:r w:rsidRPr="005A0E4B">
        <w:rPr>
          <w:rFonts w:asciiTheme="majorHAnsi" w:hAnsiTheme="majorHAnsi" w:cstheme="majorHAnsi"/>
          <w:color w:val="888888"/>
          <w:sz w:val="20"/>
        </w:rPr>
        <w:t xml:space="preserve">     </w:t>
      </w:r>
    </w:p>
    <w:p w14:paraId="585F859B" w14:textId="55B5B16E"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15.  No Compensation:  </w:t>
      </w:r>
      <w:r w:rsidRPr="005A0E4B">
        <w:rPr>
          <w:rFonts w:asciiTheme="majorHAnsi" w:hAnsiTheme="majorHAnsi" w:cstheme="majorHAnsi"/>
          <w:color w:val="444444"/>
          <w:sz w:val="21"/>
        </w:rPr>
        <w:t>Participation in the contest does not entitle the student or parent/guardian to any payment, royalty, or compensation beyond the prize (if awarded), including for any publication or promotional use described in clauses 12–14.</w:t>
      </w:r>
      <w:r w:rsidRPr="005A0E4B">
        <w:rPr>
          <w:rFonts w:asciiTheme="majorHAnsi" w:hAnsiTheme="majorHAnsi" w:cstheme="majorHAnsi"/>
          <w:color w:val="888888"/>
          <w:sz w:val="20"/>
        </w:rPr>
        <w:t xml:space="preserve">     </w:t>
      </w:r>
    </w:p>
    <w:p w14:paraId="63956F69" w14:textId="77777777" w:rsidR="0095227A" w:rsidRPr="005A0E4B" w:rsidRDefault="00000000">
      <w:pPr>
        <w:spacing w:before="240" w:after="80"/>
        <w:rPr>
          <w:rFonts w:asciiTheme="majorHAnsi" w:hAnsiTheme="majorHAnsi" w:cstheme="majorHAnsi"/>
        </w:rPr>
      </w:pPr>
      <w:r w:rsidRPr="005A0E4B">
        <w:rPr>
          <w:rFonts w:asciiTheme="majorHAnsi" w:hAnsiTheme="majorHAnsi" w:cstheme="majorHAnsi"/>
          <w:b/>
          <w:color w:val="0A1628"/>
        </w:rPr>
        <w:t>E.  Data &amp; Privacy</w:t>
      </w:r>
    </w:p>
    <w:p w14:paraId="76E002C1" w14:textId="4B5E7957" w:rsidR="0095227A" w:rsidRPr="005A0E4B" w:rsidRDefault="00000000">
      <w:pPr>
        <w:spacing w:after="120"/>
        <w:rPr>
          <w:rFonts w:asciiTheme="majorHAnsi" w:hAnsiTheme="majorHAnsi" w:cstheme="majorHAnsi"/>
        </w:rPr>
      </w:pPr>
      <w:r w:rsidRPr="005A0E4B">
        <w:rPr>
          <w:rFonts w:asciiTheme="majorHAnsi" w:hAnsiTheme="majorHAnsi" w:cstheme="majorHAnsi"/>
          <w:color w:val="444444"/>
          <w:sz w:val="21"/>
        </w:rPr>
        <w:t xml:space="preserve">By </w:t>
      </w:r>
      <w:r w:rsidR="000D042C">
        <w:rPr>
          <w:rFonts w:asciiTheme="majorHAnsi" w:hAnsiTheme="majorHAnsi" w:cstheme="majorHAnsi"/>
          <w:color w:val="444444"/>
          <w:sz w:val="21"/>
        </w:rPr>
        <w:t xml:space="preserve">signing your </w:t>
      </w:r>
      <w:r w:rsidRPr="005A0E4B">
        <w:rPr>
          <w:rFonts w:asciiTheme="majorHAnsi" w:hAnsiTheme="majorHAnsi" w:cstheme="majorHAnsi"/>
          <w:color w:val="444444"/>
          <w:sz w:val="21"/>
        </w:rPr>
        <w:t>initial</w:t>
      </w:r>
      <w:r w:rsidR="000D042C">
        <w:rPr>
          <w:rFonts w:asciiTheme="majorHAnsi" w:hAnsiTheme="majorHAnsi" w:cstheme="majorHAnsi"/>
          <w:color w:val="444444"/>
          <w:sz w:val="21"/>
        </w:rPr>
        <w:t xml:space="preserve">s </w:t>
      </w:r>
      <w:r w:rsidRPr="005A0E4B">
        <w:rPr>
          <w:rFonts w:asciiTheme="majorHAnsi" w:hAnsiTheme="majorHAnsi" w:cstheme="majorHAnsi"/>
          <w:color w:val="444444"/>
          <w:sz w:val="21"/>
        </w:rPr>
        <w:t>below, the parent or legal guardian acknowledges the following:</w:t>
      </w:r>
    </w:p>
    <w:p w14:paraId="0AD6B0BC" w14:textId="3664AFC3"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16.  Data Collection:  </w:t>
      </w:r>
      <w:r w:rsidRPr="005A0E4B">
        <w:rPr>
          <w:rFonts w:asciiTheme="majorHAnsi" w:hAnsiTheme="majorHAnsi" w:cstheme="majorHAnsi"/>
          <w:color w:val="444444"/>
          <w:sz w:val="21"/>
        </w:rPr>
        <w:t>AmCham China will collect and store the personal information provided in this submission package solely for the purposes of administering the Essay 250 Contest.</w:t>
      </w:r>
      <w:r w:rsidRPr="005A0E4B">
        <w:rPr>
          <w:rFonts w:asciiTheme="majorHAnsi" w:hAnsiTheme="majorHAnsi" w:cstheme="majorHAnsi"/>
          <w:color w:val="888888"/>
          <w:sz w:val="20"/>
        </w:rPr>
        <w:t xml:space="preserve">     </w:t>
      </w:r>
    </w:p>
    <w:p w14:paraId="6946D11E" w14:textId="4FB7ADC5"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lastRenderedPageBreak/>
        <w:t xml:space="preserve">17.  Data Handling:  </w:t>
      </w:r>
      <w:r w:rsidRPr="005A0E4B">
        <w:rPr>
          <w:rFonts w:asciiTheme="majorHAnsi" w:hAnsiTheme="majorHAnsi" w:cstheme="majorHAnsi"/>
          <w:color w:val="444444"/>
          <w:sz w:val="21"/>
        </w:rPr>
        <w:t>Personal information will be handled in accordance with the AmCham China Privacy Policy (available at amchamchina.org) and applicable data protection regulations. Information will not be shared with third parties except as required by law or with the explicit consent of the parent or guardian.</w:t>
      </w:r>
      <w:r w:rsidRPr="005A0E4B">
        <w:rPr>
          <w:rFonts w:asciiTheme="majorHAnsi" w:hAnsiTheme="majorHAnsi" w:cstheme="majorHAnsi"/>
          <w:color w:val="888888"/>
          <w:sz w:val="20"/>
        </w:rPr>
        <w:t xml:space="preserve">     </w:t>
      </w:r>
    </w:p>
    <w:p w14:paraId="5CD16E46" w14:textId="549247EA"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18.  Passport Information:  </w:t>
      </w:r>
      <w:r w:rsidRPr="005A0E4B">
        <w:rPr>
          <w:rFonts w:asciiTheme="majorHAnsi" w:hAnsiTheme="majorHAnsi" w:cstheme="majorHAnsi"/>
          <w:color w:val="444444"/>
          <w:sz w:val="21"/>
        </w:rPr>
        <w:t>Passport information collected is used solely to verify US citizenship eligibility and will not be stored beyond the contest administration period or shared externally.</w:t>
      </w:r>
      <w:r w:rsidRPr="005A0E4B">
        <w:rPr>
          <w:rFonts w:asciiTheme="majorHAnsi" w:hAnsiTheme="majorHAnsi" w:cstheme="majorHAnsi"/>
          <w:color w:val="888888"/>
          <w:sz w:val="20"/>
        </w:rPr>
        <w:t xml:space="preserve">     </w:t>
      </w:r>
    </w:p>
    <w:p w14:paraId="69804F5D" w14:textId="77777777" w:rsidR="0095227A" w:rsidRPr="005A0E4B" w:rsidRDefault="00000000">
      <w:pPr>
        <w:spacing w:before="240" w:after="80"/>
        <w:rPr>
          <w:rFonts w:asciiTheme="majorHAnsi" w:hAnsiTheme="majorHAnsi" w:cstheme="majorHAnsi"/>
        </w:rPr>
      </w:pPr>
      <w:r w:rsidRPr="005A0E4B">
        <w:rPr>
          <w:rFonts w:asciiTheme="majorHAnsi" w:hAnsiTheme="majorHAnsi" w:cstheme="majorHAnsi"/>
          <w:b/>
          <w:color w:val="0A1628"/>
        </w:rPr>
        <w:t>F.  General</w:t>
      </w:r>
    </w:p>
    <w:p w14:paraId="7A719E1D" w14:textId="0ADDC4B0"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19.  Governing Terms:  </w:t>
      </w:r>
      <w:r w:rsidRPr="005A0E4B">
        <w:rPr>
          <w:rFonts w:asciiTheme="majorHAnsi" w:hAnsiTheme="majorHAnsi" w:cstheme="majorHAnsi"/>
          <w:color w:val="444444"/>
          <w:sz w:val="21"/>
        </w:rPr>
        <w:t>These Terms &amp; Conditions are governed by the rules of AmCham China and its board. AmCham China reserves the right to amend the contest rules, timeline, or prizes at any time, with notice provided via the AmCham China website.</w:t>
      </w:r>
      <w:r w:rsidRPr="005A0E4B">
        <w:rPr>
          <w:rFonts w:asciiTheme="majorHAnsi" w:hAnsiTheme="majorHAnsi" w:cstheme="majorHAnsi"/>
          <w:color w:val="888888"/>
          <w:sz w:val="20"/>
        </w:rPr>
        <w:t xml:space="preserve">     </w:t>
      </w:r>
    </w:p>
    <w:p w14:paraId="73CBBDFC" w14:textId="78CF3DE5" w:rsidR="0095227A" w:rsidRPr="005A0E4B" w:rsidRDefault="00000000">
      <w:pPr>
        <w:spacing w:before="80" w:after="80"/>
        <w:ind w:left="288"/>
        <w:rPr>
          <w:rFonts w:asciiTheme="majorHAnsi" w:hAnsiTheme="majorHAnsi" w:cstheme="majorHAnsi"/>
        </w:rPr>
      </w:pPr>
      <w:r w:rsidRPr="005A0E4B">
        <w:rPr>
          <w:rFonts w:asciiTheme="majorHAnsi" w:hAnsiTheme="majorHAnsi" w:cstheme="majorHAnsi"/>
          <w:b/>
          <w:color w:val="0A1628"/>
          <w:sz w:val="21"/>
        </w:rPr>
        <w:t xml:space="preserve">20.  Contact:  </w:t>
      </w:r>
      <w:r w:rsidRPr="005A0E4B">
        <w:rPr>
          <w:rFonts w:asciiTheme="majorHAnsi" w:hAnsiTheme="majorHAnsi" w:cstheme="majorHAnsi"/>
          <w:color w:val="444444"/>
          <w:sz w:val="21"/>
        </w:rPr>
        <w:t>All contest-related enquiries should be directed to essay250@amchamchina.org.</w:t>
      </w:r>
      <w:r w:rsidRPr="005A0E4B">
        <w:rPr>
          <w:rFonts w:asciiTheme="majorHAnsi" w:hAnsiTheme="majorHAnsi" w:cstheme="majorHAnsi"/>
          <w:color w:val="888888"/>
          <w:sz w:val="20"/>
        </w:rPr>
        <w:t xml:space="preserve">     </w:t>
      </w:r>
    </w:p>
    <w:p w14:paraId="6A446BB3" w14:textId="77777777" w:rsidR="0095227A" w:rsidRPr="005A0E4B" w:rsidRDefault="0095227A">
      <w:pPr>
        <w:rPr>
          <w:rFonts w:asciiTheme="majorHAnsi" w:hAnsiTheme="majorHAnsi" w:cstheme="majorHAnsi"/>
        </w:rPr>
      </w:pPr>
    </w:p>
    <w:tbl>
      <w:tblPr>
        <w:tblStyle w:val="TableGrid"/>
        <w:tblW w:w="0" w:type="auto"/>
        <w:tblLook w:val="04A0" w:firstRow="1" w:lastRow="0" w:firstColumn="1" w:lastColumn="0" w:noHBand="0" w:noVBand="1"/>
      </w:tblPr>
      <w:tblGrid>
        <w:gridCol w:w="9344"/>
      </w:tblGrid>
      <w:tr w:rsidR="0095227A" w:rsidRPr="005A0E4B" w14:paraId="2540C507" w14:textId="77777777">
        <w:tc>
          <w:tcPr>
            <w:tcW w:w="9360" w:type="dxa"/>
            <w:tcBorders>
              <w:top w:val="single" w:sz="6" w:space="0" w:color="C8102E"/>
              <w:left w:val="single" w:sz="6" w:space="0" w:color="C8102E"/>
              <w:bottom w:val="single" w:sz="6" w:space="0" w:color="C8102E"/>
              <w:right w:val="single" w:sz="6" w:space="0" w:color="C8102E"/>
            </w:tcBorders>
            <w:shd w:val="clear" w:color="auto" w:fill="FFF0F2"/>
          </w:tcPr>
          <w:p w14:paraId="5DE4954E" w14:textId="77777777" w:rsidR="0095227A" w:rsidRPr="005A0E4B" w:rsidRDefault="00000000">
            <w:pPr>
              <w:spacing w:before="80" w:after="80"/>
              <w:ind w:left="173" w:right="173"/>
              <w:rPr>
                <w:rFonts w:asciiTheme="majorHAnsi" w:hAnsiTheme="majorHAnsi" w:cstheme="majorHAnsi"/>
                <w:sz w:val="16"/>
                <w:szCs w:val="20"/>
              </w:rPr>
            </w:pPr>
            <w:r w:rsidRPr="005A0E4B">
              <w:rPr>
                <w:rFonts w:asciiTheme="majorHAnsi" w:hAnsiTheme="majorHAnsi" w:cstheme="majorHAnsi"/>
                <w:i/>
                <w:color w:val="444444"/>
                <w:sz w:val="16"/>
                <w:szCs w:val="20"/>
              </w:rPr>
              <w:t>Both the parent/legal guardian AND the student (where applicable) must sign below. Unsigned submissions will not be accepted.</w:t>
            </w:r>
          </w:p>
        </w:tc>
      </w:tr>
    </w:tbl>
    <w:p w14:paraId="40D36267" w14:textId="77777777" w:rsidR="0095227A" w:rsidRPr="005A0E4B" w:rsidRDefault="0095227A">
      <w:pPr>
        <w:rPr>
          <w:rFonts w:asciiTheme="majorHAnsi" w:hAnsiTheme="majorHAnsi" w:cstheme="majorHAnsi"/>
        </w:rPr>
      </w:pPr>
    </w:p>
    <w:p w14:paraId="3A1AD16F" w14:textId="77777777" w:rsidR="0095227A" w:rsidRPr="005A0E4B" w:rsidRDefault="00000000">
      <w:pPr>
        <w:spacing w:after="280"/>
        <w:rPr>
          <w:rFonts w:asciiTheme="majorHAnsi" w:hAnsiTheme="majorHAnsi" w:cstheme="majorHAnsi"/>
        </w:rPr>
      </w:pPr>
      <w:r w:rsidRPr="005A0E4B">
        <w:rPr>
          <w:rFonts w:asciiTheme="majorHAnsi" w:hAnsiTheme="majorHAnsi" w:cstheme="majorHAnsi"/>
          <w:color w:val="444444"/>
          <w:sz w:val="21"/>
        </w:rPr>
        <w:t>By signing below, we confirm that we have read, understood, and agree to all 20 clauses of the Terms, Conditions &amp; Parental Consent set out in Part 4 of this document.</w:t>
      </w:r>
    </w:p>
    <w:p w14:paraId="31E167BE" w14:textId="77777777" w:rsidR="0095227A" w:rsidRPr="005A0E4B" w:rsidRDefault="00000000">
      <w:pPr>
        <w:spacing w:after="40"/>
        <w:rPr>
          <w:rFonts w:asciiTheme="majorHAnsi" w:hAnsiTheme="majorHAnsi" w:cstheme="majorHAnsi"/>
        </w:rPr>
      </w:pPr>
      <w:r w:rsidRPr="005A0E4B">
        <w:rPr>
          <w:rFonts w:asciiTheme="majorHAnsi" w:hAnsiTheme="majorHAnsi" w:cstheme="majorHAnsi"/>
          <w:b/>
          <w:color w:val="0A1628"/>
          <w:sz w:val="21"/>
        </w:rPr>
        <w:t>Parent / Legal Guardian</w:t>
      </w:r>
    </w:p>
    <w:tbl>
      <w:tblPr>
        <w:tblStyle w:val="TableGrid"/>
        <w:tblW w:w="0" w:type="auto"/>
        <w:tblLook w:val="04A0" w:firstRow="1" w:lastRow="0" w:firstColumn="1" w:lastColumn="0" w:noHBand="0" w:noVBand="1"/>
      </w:tblPr>
      <w:tblGrid>
        <w:gridCol w:w="4032"/>
        <w:gridCol w:w="864"/>
        <w:gridCol w:w="4032"/>
      </w:tblGrid>
      <w:tr w:rsidR="0095227A" w:rsidRPr="005A0E4B" w14:paraId="36FB13FA" w14:textId="77777777">
        <w:tc>
          <w:tcPr>
            <w:tcW w:w="4032" w:type="dxa"/>
            <w:tcBorders>
              <w:bottom w:val="single" w:sz="6" w:space="0" w:color="333333"/>
            </w:tcBorders>
          </w:tcPr>
          <w:p w14:paraId="2F55A463"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color w:val="777777"/>
                <w:sz w:val="18"/>
              </w:rPr>
              <w:br/>
              <w:t>Signature</w:t>
            </w:r>
          </w:p>
        </w:tc>
        <w:tc>
          <w:tcPr>
            <w:tcW w:w="864" w:type="dxa"/>
          </w:tcPr>
          <w:p w14:paraId="039044EF"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rPr>
              <w:t xml:space="preserve">  </w:t>
            </w:r>
          </w:p>
        </w:tc>
        <w:tc>
          <w:tcPr>
            <w:tcW w:w="4032" w:type="dxa"/>
            <w:tcBorders>
              <w:bottom w:val="single" w:sz="6" w:space="0" w:color="333333"/>
            </w:tcBorders>
          </w:tcPr>
          <w:p w14:paraId="50B12591"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color w:val="777777"/>
                <w:sz w:val="18"/>
              </w:rPr>
              <w:br/>
              <w:t>Date</w:t>
            </w:r>
          </w:p>
        </w:tc>
      </w:tr>
    </w:tbl>
    <w:p w14:paraId="593A31AA" w14:textId="77777777" w:rsidR="0095227A" w:rsidRPr="005A0E4B" w:rsidRDefault="0095227A">
      <w:pPr>
        <w:rPr>
          <w:rFonts w:asciiTheme="majorHAnsi" w:hAnsiTheme="majorHAnsi" w:cstheme="majorHAnsi"/>
        </w:rPr>
      </w:pPr>
    </w:p>
    <w:p w14:paraId="28902A6A" w14:textId="77777777" w:rsidR="0095227A" w:rsidRPr="005A0E4B" w:rsidRDefault="00000000">
      <w:pPr>
        <w:spacing w:before="80" w:after="240"/>
        <w:rPr>
          <w:rFonts w:asciiTheme="majorHAnsi" w:hAnsiTheme="majorHAnsi" w:cstheme="majorHAnsi"/>
        </w:rPr>
      </w:pPr>
      <w:r w:rsidRPr="005A0E4B">
        <w:rPr>
          <w:rFonts w:asciiTheme="majorHAnsi" w:hAnsiTheme="majorHAnsi" w:cstheme="majorHAnsi"/>
          <w:color w:val="444444"/>
          <w:sz w:val="21"/>
        </w:rPr>
        <w:t>Printed Name: _____________________________________________</w:t>
      </w:r>
    </w:p>
    <w:p w14:paraId="3DB7EE50" w14:textId="77777777" w:rsidR="0095227A" w:rsidRPr="005A0E4B" w:rsidRDefault="00000000">
      <w:pPr>
        <w:spacing w:after="40"/>
        <w:rPr>
          <w:rFonts w:asciiTheme="majorHAnsi" w:hAnsiTheme="majorHAnsi" w:cstheme="majorHAnsi"/>
        </w:rPr>
      </w:pPr>
      <w:r w:rsidRPr="005A0E4B">
        <w:rPr>
          <w:rFonts w:asciiTheme="majorHAnsi" w:hAnsiTheme="majorHAnsi" w:cstheme="majorHAnsi"/>
          <w:b/>
          <w:color w:val="0A1628"/>
          <w:sz w:val="21"/>
        </w:rPr>
        <w:t>Student</w:t>
      </w:r>
    </w:p>
    <w:tbl>
      <w:tblPr>
        <w:tblStyle w:val="TableGrid"/>
        <w:tblW w:w="0" w:type="auto"/>
        <w:tblLook w:val="04A0" w:firstRow="1" w:lastRow="0" w:firstColumn="1" w:lastColumn="0" w:noHBand="0" w:noVBand="1"/>
      </w:tblPr>
      <w:tblGrid>
        <w:gridCol w:w="4032"/>
        <w:gridCol w:w="864"/>
        <w:gridCol w:w="4032"/>
      </w:tblGrid>
      <w:tr w:rsidR="0095227A" w:rsidRPr="005A0E4B" w14:paraId="500CBB64" w14:textId="77777777">
        <w:tc>
          <w:tcPr>
            <w:tcW w:w="4032" w:type="dxa"/>
            <w:tcBorders>
              <w:bottom w:val="single" w:sz="6" w:space="0" w:color="333333"/>
            </w:tcBorders>
          </w:tcPr>
          <w:p w14:paraId="543E49AE"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color w:val="777777"/>
                <w:sz w:val="18"/>
              </w:rPr>
              <w:br/>
              <w:t>Signature</w:t>
            </w:r>
          </w:p>
        </w:tc>
        <w:tc>
          <w:tcPr>
            <w:tcW w:w="864" w:type="dxa"/>
          </w:tcPr>
          <w:p w14:paraId="749D7126"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rPr>
              <w:t xml:space="preserve">  </w:t>
            </w:r>
          </w:p>
        </w:tc>
        <w:tc>
          <w:tcPr>
            <w:tcW w:w="4032" w:type="dxa"/>
            <w:tcBorders>
              <w:bottom w:val="single" w:sz="6" w:space="0" w:color="333333"/>
            </w:tcBorders>
          </w:tcPr>
          <w:p w14:paraId="570AAFF2" w14:textId="77777777" w:rsidR="0095227A" w:rsidRPr="005A0E4B" w:rsidRDefault="00000000">
            <w:pPr>
              <w:spacing w:before="40" w:after="40"/>
              <w:rPr>
                <w:rFonts w:asciiTheme="majorHAnsi" w:hAnsiTheme="majorHAnsi" w:cstheme="majorHAnsi"/>
              </w:rPr>
            </w:pPr>
            <w:r w:rsidRPr="005A0E4B">
              <w:rPr>
                <w:rFonts w:asciiTheme="majorHAnsi" w:hAnsiTheme="majorHAnsi" w:cstheme="majorHAnsi"/>
                <w:color w:val="777777"/>
                <w:sz w:val="18"/>
              </w:rPr>
              <w:br/>
              <w:t>Date</w:t>
            </w:r>
          </w:p>
        </w:tc>
      </w:tr>
    </w:tbl>
    <w:p w14:paraId="137DDB6D" w14:textId="77777777" w:rsidR="0095227A" w:rsidRPr="005A0E4B" w:rsidRDefault="0095227A">
      <w:pPr>
        <w:rPr>
          <w:rFonts w:asciiTheme="majorHAnsi" w:hAnsiTheme="majorHAnsi" w:cstheme="majorHAnsi"/>
        </w:rPr>
      </w:pPr>
    </w:p>
    <w:p w14:paraId="5E578DE2" w14:textId="77777777" w:rsidR="0095227A" w:rsidRPr="005A0E4B" w:rsidRDefault="00000000">
      <w:pPr>
        <w:spacing w:before="80" w:after="160"/>
        <w:rPr>
          <w:rFonts w:asciiTheme="majorHAnsi" w:hAnsiTheme="majorHAnsi" w:cstheme="majorHAnsi"/>
        </w:rPr>
      </w:pPr>
      <w:r w:rsidRPr="005A0E4B">
        <w:rPr>
          <w:rFonts w:asciiTheme="majorHAnsi" w:hAnsiTheme="majorHAnsi" w:cstheme="majorHAnsi"/>
          <w:color w:val="444444"/>
          <w:sz w:val="21"/>
        </w:rPr>
        <w:t>Printed Name: _____________________________________________</w:t>
      </w:r>
    </w:p>
    <w:p w14:paraId="5FEAF429" w14:textId="77777777" w:rsidR="0095227A" w:rsidRPr="005A0E4B" w:rsidRDefault="0095227A">
      <w:pPr>
        <w:rPr>
          <w:rFonts w:asciiTheme="majorHAnsi" w:hAnsiTheme="majorHAnsi" w:cstheme="majorHAnsi"/>
        </w:rPr>
      </w:pPr>
    </w:p>
    <w:p w14:paraId="17D07066" w14:textId="65471454" w:rsidR="0095227A" w:rsidRPr="005A0E4B" w:rsidRDefault="0095227A" w:rsidP="005A0E4B">
      <w:pPr>
        <w:spacing w:before="80" w:after="80"/>
        <w:rPr>
          <w:rFonts w:asciiTheme="majorHAnsi" w:hAnsiTheme="majorHAnsi" w:cstheme="majorHAnsi"/>
          <w:sz w:val="20"/>
          <w:szCs w:val="20"/>
        </w:rPr>
      </w:pPr>
    </w:p>
    <w:sectPr w:rsidR="0095227A" w:rsidRPr="005A0E4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5204179">
    <w:abstractNumId w:val="8"/>
  </w:num>
  <w:num w:numId="2" w16cid:durableId="1665666310">
    <w:abstractNumId w:val="6"/>
  </w:num>
  <w:num w:numId="3" w16cid:durableId="225844770">
    <w:abstractNumId w:val="5"/>
  </w:num>
  <w:num w:numId="4" w16cid:durableId="60058776">
    <w:abstractNumId w:val="4"/>
  </w:num>
  <w:num w:numId="5" w16cid:durableId="493421558">
    <w:abstractNumId w:val="7"/>
  </w:num>
  <w:num w:numId="6" w16cid:durableId="1150056972">
    <w:abstractNumId w:val="3"/>
  </w:num>
  <w:num w:numId="7" w16cid:durableId="1301033859">
    <w:abstractNumId w:val="2"/>
  </w:num>
  <w:num w:numId="8" w16cid:durableId="974337851">
    <w:abstractNumId w:val="1"/>
  </w:num>
  <w:num w:numId="9" w16cid:durableId="69326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42C"/>
    <w:rsid w:val="001150C3"/>
    <w:rsid w:val="00120294"/>
    <w:rsid w:val="0015074B"/>
    <w:rsid w:val="00206894"/>
    <w:rsid w:val="0029639D"/>
    <w:rsid w:val="002F7082"/>
    <w:rsid w:val="00326F90"/>
    <w:rsid w:val="005A0E4B"/>
    <w:rsid w:val="00671127"/>
    <w:rsid w:val="00895872"/>
    <w:rsid w:val="0095227A"/>
    <w:rsid w:val="00AA1D8D"/>
    <w:rsid w:val="00B47730"/>
    <w:rsid w:val="00B95F1B"/>
    <w:rsid w:val="00CB0664"/>
    <w:rsid w:val="00D72A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9A66C"/>
  <w14:defaultImageDpi w14:val="300"/>
  <w15:docId w15:val="{86D76A4D-A939-1741-9C43-D570A123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6775</Characters>
  <Application>Microsoft Office Word</Application>
  <DocSecurity>0</DocSecurity>
  <Lines>199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Norris Tangen</cp:lastModifiedBy>
  <cp:revision>2</cp:revision>
  <dcterms:created xsi:type="dcterms:W3CDTF">2026-04-15T07:53:00Z</dcterms:created>
  <dcterms:modified xsi:type="dcterms:W3CDTF">2026-04-15T07:53:00Z</dcterms:modified>
  <cp:category/>
</cp:coreProperties>
</file>